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72E5ED">
      <w:pPr>
        <w:spacing w:after="0" w:line="408" w:lineRule="auto"/>
        <w:ind w:left="120"/>
        <w:jc w:val="center"/>
        <w:rPr>
          <w:lang w:val="ru-RU"/>
        </w:rPr>
      </w:pPr>
      <w:bookmarkStart w:id="0" w:name="block-3801955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26AC82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1A7CD3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E92B16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г. Котельнича</w:t>
      </w:r>
    </w:p>
    <w:p w14:paraId="52562908">
      <w:pPr>
        <w:spacing w:after="0"/>
        <w:ind w:left="120"/>
        <w:rPr>
          <w:lang w:val="ru-RU"/>
        </w:rPr>
      </w:pPr>
    </w:p>
    <w:p w14:paraId="34D2A0C2">
      <w:pPr>
        <w:spacing w:after="0"/>
        <w:ind w:left="120"/>
        <w:rPr>
          <w:lang w:val="ru-RU"/>
        </w:rPr>
      </w:pPr>
    </w:p>
    <w:p w14:paraId="28EE7CB2">
      <w:pPr>
        <w:spacing w:after="0"/>
        <w:ind w:left="120"/>
        <w:rPr>
          <w:lang w:val="ru-RU"/>
        </w:rPr>
      </w:pPr>
    </w:p>
    <w:p w14:paraId="07ACC07B">
      <w:pPr>
        <w:spacing w:after="0"/>
        <w:ind w:left="120"/>
        <w:rPr>
          <w:lang w:val="ru-RU"/>
        </w:rPr>
      </w:pPr>
    </w:p>
    <w:tbl>
      <w:tblPr>
        <w:tblStyle w:val="7"/>
        <w:tblW w:w="0" w:type="auto"/>
        <w:tblInd w:w="-1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5"/>
        <w:gridCol w:w="2885"/>
        <w:gridCol w:w="2818"/>
      </w:tblGrid>
      <w:tr w14:paraId="794CF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0" w:type="dxa"/>
          </w:tcPr>
          <w:p w14:paraId="69694746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57D191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065D3C91">
            <w:pPr>
              <w:autoSpaceDE w:val="0"/>
              <w:autoSpaceDN w:val="0"/>
              <w:spacing w:after="120"/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учителей начальных</w:t>
            </w:r>
            <w:r>
              <w:rPr>
                <w:rFonts w:hint="default" w:ascii="Times New Roman" w:hAnsi="Times New Roman" w:eastAsia="Times New Roman"/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  <w:p w14:paraId="0ED4A581"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Алалыкина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Е.Г.</w:t>
            </w:r>
          </w:p>
          <w:p w14:paraId="1F17DCBB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 от «20» августа 2024г.</w:t>
            </w:r>
          </w:p>
          <w:p w14:paraId="52C3E81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46A9182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977904D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14:paraId="1403F3A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14:paraId="604E74E0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 от «29»августа  2024 г.</w:t>
            </w:r>
          </w:p>
          <w:p w14:paraId="7AD47D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BCD97E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3337605"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1ACA8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14:paraId="70DEE1C1"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Приказ №  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189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«29»августа  2024 г.</w:t>
            </w:r>
          </w:p>
          <w:p w14:paraId="0A53EB5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E676EFC">
      <w:pPr>
        <w:spacing w:before="0" w:after="0"/>
        <w:ind w:left="120"/>
        <w:jc w:val="left"/>
      </w:pPr>
      <w:bookmarkStart w:id="18" w:name="_GoBack"/>
      <w:bookmarkEnd w:id="18"/>
    </w:p>
    <w:p w14:paraId="65C0B8EE">
      <w:pPr>
        <w:spacing w:before="0" w:after="0"/>
        <w:ind w:left="120"/>
        <w:jc w:val="left"/>
      </w:pPr>
    </w:p>
    <w:p w14:paraId="7D821E62">
      <w:pPr>
        <w:spacing w:before="0" w:after="0"/>
        <w:ind w:left="120"/>
        <w:jc w:val="left"/>
      </w:pPr>
    </w:p>
    <w:p w14:paraId="0594F586">
      <w:pPr>
        <w:spacing w:before="0" w:after="0"/>
        <w:ind w:left="120"/>
        <w:jc w:val="left"/>
      </w:pPr>
    </w:p>
    <w:p w14:paraId="7D255BE4">
      <w:pPr>
        <w:spacing w:before="0" w:after="0"/>
        <w:ind w:left="120"/>
        <w:jc w:val="left"/>
      </w:pPr>
    </w:p>
    <w:p w14:paraId="065775BD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 w14:paraId="560FC8DC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4999416)</w:t>
      </w:r>
    </w:p>
    <w:p w14:paraId="3C8235F4">
      <w:pPr>
        <w:spacing w:before="0" w:after="0"/>
        <w:ind w:left="120"/>
        <w:jc w:val="center"/>
      </w:pPr>
    </w:p>
    <w:p w14:paraId="1C7E28C1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«Окружающий мир»</w:t>
      </w:r>
    </w:p>
    <w:p w14:paraId="41B3FEB6"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для обучающихся 1-4 классов </w:t>
      </w:r>
    </w:p>
    <w:p w14:paraId="6CBFB1CE">
      <w:pPr>
        <w:spacing w:before="0" w:after="0"/>
        <w:ind w:left="120"/>
        <w:jc w:val="center"/>
      </w:pPr>
    </w:p>
    <w:p w14:paraId="7398E338">
      <w:pPr>
        <w:spacing w:before="0" w:after="0"/>
        <w:ind w:left="120"/>
        <w:jc w:val="center"/>
      </w:pPr>
    </w:p>
    <w:p w14:paraId="4E2FCCFE">
      <w:pPr>
        <w:spacing w:before="0" w:after="0"/>
        <w:ind w:left="120"/>
        <w:jc w:val="center"/>
      </w:pPr>
    </w:p>
    <w:p w14:paraId="67376F15">
      <w:pPr>
        <w:spacing w:before="0" w:after="0"/>
        <w:ind w:left="120"/>
        <w:jc w:val="center"/>
      </w:pPr>
    </w:p>
    <w:p w14:paraId="21A3787A">
      <w:pPr>
        <w:spacing w:before="0" w:after="0"/>
        <w:ind w:left="120"/>
        <w:jc w:val="center"/>
      </w:pPr>
    </w:p>
    <w:p w14:paraId="15187598">
      <w:pPr>
        <w:spacing w:before="0" w:after="0"/>
        <w:ind w:left="120"/>
        <w:jc w:val="center"/>
      </w:pPr>
    </w:p>
    <w:p w14:paraId="1BE05417">
      <w:pPr>
        <w:spacing w:before="0" w:after="0"/>
        <w:ind w:left="120"/>
        <w:jc w:val="center"/>
      </w:pPr>
    </w:p>
    <w:p w14:paraId="0B0F74F9">
      <w:pPr>
        <w:spacing w:before="0" w:after="0"/>
        <w:ind w:left="120"/>
        <w:jc w:val="center"/>
      </w:pPr>
    </w:p>
    <w:p w14:paraId="33500FFB">
      <w:pPr>
        <w:spacing w:before="0" w:after="0"/>
        <w:ind w:left="120"/>
        <w:jc w:val="center"/>
      </w:pPr>
    </w:p>
    <w:p w14:paraId="7894AF49">
      <w:pPr>
        <w:spacing w:before="0" w:after="0"/>
        <w:ind w:left="120"/>
        <w:jc w:val="center"/>
      </w:pPr>
    </w:p>
    <w:p w14:paraId="395176B1">
      <w:pPr>
        <w:spacing w:before="0" w:after="0"/>
        <w:ind w:left="120"/>
        <w:jc w:val="center"/>
      </w:pPr>
    </w:p>
    <w:p w14:paraId="31CEA68A">
      <w:pPr>
        <w:spacing w:before="0" w:after="0"/>
        <w:ind w:left="120"/>
        <w:jc w:val="center"/>
      </w:pPr>
    </w:p>
    <w:p w14:paraId="26419B14">
      <w:pPr>
        <w:spacing w:before="0" w:after="0"/>
        <w:ind w:left="120"/>
        <w:jc w:val="center"/>
      </w:pPr>
    </w:p>
    <w:p w14:paraId="2D6A11B3">
      <w:pPr>
        <w:spacing w:before="0" w:after="0"/>
        <w:ind w:left="120"/>
        <w:jc w:val="left"/>
      </w:pPr>
    </w:p>
    <w:p w14:paraId="08A2EF6C">
      <w:pPr>
        <w:sectPr>
          <w:pgSz w:w="11906" w:h="16383"/>
          <w:cols w:space="720" w:num="1"/>
        </w:sectPr>
      </w:pPr>
      <w:bookmarkStart w:id="3" w:name="block-38019558"/>
    </w:p>
    <w:bookmarkEnd w:id="0"/>
    <w:bookmarkEnd w:id="3"/>
    <w:p w14:paraId="64C212E0">
      <w:pPr>
        <w:spacing w:before="0" w:after="0" w:line="264" w:lineRule="auto"/>
        <w:ind w:left="120"/>
        <w:jc w:val="both"/>
      </w:pPr>
      <w:bookmarkStart w:id="4" w:name="block-38019557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 w14:paraId="0194B224">
      <w:pPr>
        <w:spacing w:before="0" w:after="0" w:line="264" w:lineRule="auto"/>
        <w:ind w:left="120"/>
        <w:jc w:val="both"/>
      </w:pPr>
    </w:p>
    <w:p w14:paraId="714A4E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D76B71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75DDCF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ПРЕДМЕТА</w:t>
      </w:r>
    </w:p>
    <w:p w14:paraId="36D624B4">
      <w:pPr>
        <w:spacing w:before="0" w:after="0" w:line="264" w:lineRule="auto"/>
        <w:ind w:left="120"/>
        <w:jc w:val="both"/>
      </w:pPr>
    </w:p>
    <w:p w14:paraId="0B46F8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196450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2B3841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7AD640DA">
      <w:pPr>
        <w:spacing w:before="0" w:after="0" w:line="264" w:lineRule="auto"/>
        <w:ind w:left="120"/>
        <w:jc w:val="both"/>
      </w:pPr>
    </w:p>
    <w:p w14:paraId="48799B3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ПРЕДМЕТА</w:t>
      </w:r>
    </w:p>
    <w:p w14:paraId="05E8028E">
      <w:pPr>
        <w:spacing w:before="0" w:after="0" w:line="264" w:lineRule="auto"/>
        <w:ind w:left="120"/>
        <w:jc w:val="both"/>
      </w:pPr>
    </w:p>
    <w:p w14:paraId="552FE6A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0E7E8A7B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5614853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EE6B022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B56891F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23D5BF8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14:paraId="1228D349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5B81EC76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25A829A"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28A441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7B9CB6A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14:paraId="1970B5CD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 w14:paraId="3CBC8145"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76F75C9">
      <w:pPr>
        <w:spacing w:before="0" w:after="0" w:line="264" w:lineRule="auto"/>
        <w:ind w:left="120"/>
        <w:jc w:val="both"/>
      </w:pPr>
    </w:p>
    <w:p w14:paraId="4C668B0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«ОКРУЖАЮЩИЙ МИР» В УЧЕБНОМ ПЛАНЕ</w:t>
      </w:r>
    </w:p>
    <w:p w14:paraId="1EF3E14E">
      <w:pPr>
        <w:spacing w:before="0" w:after="0" w:line="264" w:lineRule="auto"/>
        <w:ind w:left="120"/>
        <w:jc w:val="both"/>
      </w:pPr>
    </w:p>
    <w:p w14:paraId="0A2ED6A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2B4159E3">
      <w:pPr>
        <w:sectPr>
          <w:pgSz w:w="11906" w:h="16383"/>
          <w:cols w:space="720" w:num="1"/>
        </w:sectPr>
      </w:pPr>
      <w:bookmarkStart w:id="5" w:name="block-38019557"/>
    </w:p>
    <w:bookmarkEnd w:id="4"/>
    <w:bookmarkEnd w:id="5"/>
    <w:p w14:paraId="60F568F3">
      <w:pPr>
        <w:spacing w:before="0" w:after="0" w:line="264" w:lineRule="auto"/>
        <w:ind w:left="120"/>
        <w:jc w:val="both"/>
      </w:pPr>
      <w:bookmarkStart w:id="6" w:name="block-38019560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 w14:paraId="3DABB3F8">
      <w:pPr>
        <w:spacing w:before="0" w:after="0" w:line="264" w:lineRule="auto"/>
        <w:ind w:left="120"/>
        <w:jc w:val="both"/>
      </w:pPr>
    </w:p>
    <w:p w14:paraId="1A9DB03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456C9A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0B23D6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8C3CF3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40C374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труда и отдыха.</w:t>
      </w:r>
    </w:p>
    <w:p w14:paraId="6FAFD5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2C8B5D2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405936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и красота рукотворного мира. Правила поведения в социуме.</w:t>
      </w:r>
    </w:p>
    <w:p w14:paraId="61AAE50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56BAA3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B375E4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A9D02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4A9B2B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EF98D7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5490972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725C4B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6A79B73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D04CDE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40CFE9F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E52D80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26C18B86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79395013"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 w14:paraId="505418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14:paraId="028E9BBE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02D08045"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иллюстрацию явления (объекта, предмета) с его названием.</w:t>
      </w:r>
    </w:p>
    <w:p w14:paraId="5EE13A6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3024CF5D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94A5AA8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5B8A0776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D6173C2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831B504"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 w14:paraId="2A59FDD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67029614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8E7716B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52BB51F"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254AF02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0C267929"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F478000">
      <w:pPr>
        <w:spacing w:before="0" w:after="0" w:line="264" w:lineRule="auto"/>
        <w:ind w:left="120"/>
        <w:jc w:val="both"/>
      </w:pPr>
    </w:p>
    <w:p w14:paraId="4608CFD9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78A99B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15F1991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4DE9CDF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5443FE8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032979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3652AA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442DF2B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природы: наблюдения, опыты, измерения.</w:t>
      </w:r>
    </w:p>
    <w:p w14:paraId="0894C1B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4BCCDED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38F0472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E90963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6F485DD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31A121B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FB330C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B1753B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F19A5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00F11E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678575BF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 w14:paraId="5C7C45DA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14:paraId="236DF4DD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символы РФ; </w:t>
      </w:r>
    </w:p>
    <w:p w14:paraId="3F42D7D7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14:paraId="7E395859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30D0E018"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прошлое, настоящее, будущее. </w:t>
      </w:r>
    </w:p>
    <w:p w14:paraId="2755F67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9CE78F1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14:paraId="651B6FF4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схеме, таблице; </w:t>
      </w:r>
    </w:p>
    <w:p w14:paraId="5D95736D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14:paraId="5C11EF10"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пример (рисунок, предложенную ситуацию) со временем протекания.</w:t>
      </w:r>
    </w:p>
    <w:p w14:paraId="4C72D91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74A444B9"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14:paraId="76A5FF4B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B7CB507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28AED18C"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E7B6684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 w14:paraId="06D8B559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C46AE47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540B5301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14:paraId="61E36116"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современные события от имени их участника.</w:t>
      </w:r>
    </w:p>
    <w:p w14:paraId="3CB11E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 w14:paraId="30007340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14:paraId="35193878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6866900"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68BC125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 w14:paraId="2A2147D9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72AC087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115F43C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ABB90D1"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14:paraId="09E47D40">
      <w:pPr>
        <w:spacing w:before="0" w:after="0" w:line="264" w:lineRule="auto"/>
        <w:ind w:left="120"/>
        <w:jc w:val="both"/>
      </w:pPr>
    </w:p>
    <w:p w14:paraId="7F8861C5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34F9D4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29BDA72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CCD3B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7C13AAD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F93BFE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012D94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14:paraId="60CFFA2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7F8ABAD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природы. Карта мира. Материки и части света.</w:t>
      </w:r>
    </w:p>
    <w:p w14:paraId="5686BB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2AB1A0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7264FA6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D8BE8C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89B9AE0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CF18E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B115EB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3B31E26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7BCCC2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BE9D9B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C5D4AA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B92539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14:paraId="481B66D3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5252D090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32A1B36A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11DF135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цепи питания в природном сообществе; </w:t>
      </w:r>
    </w:p>
    <w:p w14:paraId="70F51531"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018892A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14:paraId="191F2C8A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4628786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50AC9B31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14:paraId="03BEEF22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5937D57"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14:paraId="185398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способствуют формированию умений:</w:t>
      </w:r>
    </w:p>
    <w:p w14:paraId="1A60C59E"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14:paraId="4EFC3A8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17DB34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BBD5361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5822DB96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условия жизни на Земле;</w:t>
      </w:r>
    </w:p>
    <w:p w14:paraId="582EEB94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14:paraId="73BE3E6F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14:paraId="5CB70CA1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14:paraId="0BA5863E"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14:paraId="7B66778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4C4FBB69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74E58517"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14:paraId="7B5388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>способствует формированию умений:</w:t>
      </w:r>
    </w:p>
    <w:p w14:paraId="56A22A67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14:paraId="1BA77002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52627832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5303A35"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14:paraId="4B259CA0">
      <w:pPr>
        <w:spacing w:before="0" w:after="0" w:line="264" w:lineRule="auto"/>
        <w:ind w:left="120"/>
        <w:jc w:val="both"/>
      </w:pPr>
    </w:p>
    <w:p w14:paraId="34CAEC04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12CCED0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 w14:paraId="7061620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2D5982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57568CC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9E598A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 w14:paraId="7014A1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2249C0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2C3BBE5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2390285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 w14:paraId="027A338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42BEE0C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311DBE2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6E7BE2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14:paraId="20F1347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119F691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B5CA1B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 w14:paraId="55C0FBC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 w14:paraId="64EDBE8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2751A2E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00A8825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B29304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456E565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14:paraId="2913957A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98CC756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14:paraId="58FB05C7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14:paraId="6562B229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14:paraId="296A4AD4"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641BA1A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83D23F5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575D619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D477550"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824D35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14:paraId="0828F8C9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4647F577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79F0A59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5EA4ADF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AB956C0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20148701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14:paraId="097796A0"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23CC319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14:paraId="7D1BC23D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27F1017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276CB3B2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14:paraId="4806959C"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14:paraId="7382BE0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 способствует формированию умений:</w:t>
      </w:r>
    </w:p>
    <w:p w14:paraId="53882CA9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BA4BCAF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7850CE3"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5310B3D7">
      <w:pPr>
        <w:sectPr>
          <w:pgSz w:w="11906" w:h="16383"/>
          <w:cols w:space="720" w:num="1"/>
        </w:sectPr>
      </w:pPr>
      <w:bookmarkStart w:id="7" w:name="block-38019560"/>
    </w:p>
    <w:bookmarkEnd w:id="6"/>
    <w:bookmarkEnd w:id="7"/>
    <w:p w14:paraId="4CDEB01C">
      <w:pPr>
        <w:spacing w:before="0" w:after="0" w:line="264" w:lineRule="auto"/>
        <w:ind w:left="120"/>
        <w:jc w:val="both"/>
      </w:pPr>
      <w:bookmarkStart w:id="8" w:name="block-38019561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 w14:paraId="5F6C27CB">
      <w:pPr>
        <w:spacing w:before="0" w:after="0" w:line="264" w:lineRule="auto"/>
        <w:ind w:left="120"/>
        <w:jc w:val="both"/>
      </w:pPr>
    </w:p>
    <w:p w14:paraId="7EF3E69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D582CF4">
      <w:pPr>
        <w:spacing w:before="0" w:after="0"/>
        <w:ind w:left="120"/>
        <w:jc w:val="left"/>
      </w:pPr>
    </w:p>
    <w:p w14:paraId="28D0C66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 w14:paraId="7435EF0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3D2FCD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воспитания:</w:t>
      </w:r>
    </w:p>
    <w:p w14:paraId="6347B981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28F381B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68CC2C7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14:paraId="5897A8FA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2057DA4"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27C4712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 w14:paraId="0A045204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D0D8825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D2885C6"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12F1A3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воспитания:</w:t>
      </w:r>
    </w:p>
    <w:p w14:paraId="5980E51F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15FBD0F4"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29AA085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14:paraId="77872732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556D85F0"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A09601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 w14:paraId="60FB67CC">
      <w:pPr>
        <w:numPr>
          <w:ilvl w:val="0"/>
          <w:numId w:val="3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58176E8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воспитания:</w:t>
      </w:r>
    </w:p>
    <w:p w14:paraId="3F93A374">
      <w:pPr>
        <w:numPr>
          <w:ilvl w:val="0"/>
          <w:numId w:val="3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54BD601D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 w14:paraId="2805F40E"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14:paraId="0BFAF290"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C637E71">
      <w:pPr>
        <w:spacing w:before="0" w:after="0"/>
        <w:ind w:left="120"/>
        <w:jc w:val="left"/>
      </w:pPr>
    </w:p>
    <w:p w14:paraId="5841B12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 w14:paraId="5238DE4B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действия:</w:t>
      </w:r>
    </w:p>
    <w:p w14:paraId="0F9ECFF9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Базовые логические действия:</w:t>
      </w:r>
    </w:p>
    <w:p w14:paraId="767FA584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65744AD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9F89661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D18D230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 w14:paraId="01AFE3A5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14:paraId="4491B99F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032F27BD"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630ADD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Базовые исследовательские действия:</w:t>
      </w:r>
    </w:p>
    <w:p w14:paraId="2526A6C9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B6CEAD5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14:paraId="5615D89D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07C2087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24652BB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3DDDFD0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3CE4693B"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811CFC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3) Работа с информацией:</w:t>
      </w:r>
    </w:p>
    <w:p w14:paraId="2FE6FCD5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79128ECB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F80E445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55E967A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458BC5F3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14:paraId="54E3447D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C4350FD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5798D7C"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C80E5F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 w14:paraId="05FF9CBD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0AFFD19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601C5D0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C38A71F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26D7B25E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14:paraId="4123BF69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D2D19B9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05A50356"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EB73BC6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 w14:paraId="43EC8B2A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Самоорганизация:</w:t>
      </w:r>
    </w:p>
    <w:p w14:paraId="17724FFE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188E718"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 w14:paraId="29F52827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Самоконтроль и самооценка:</w:t>
      </w:r>
    </w:p>
    <w:p w14:paraId="1BCBEF89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14:paraId="003022F4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 w14:paraId="524EBED1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14:paraId="72A9AA9A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122A39A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F0EF105"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BC46D23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 w14:paraId="3CE7CF8A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9B44421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1B8ADC9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14:paraId="0DB734FA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F1EDC94"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 w14:paraId="002F3688">
      <w:pPr>
        <w:spacing w:before="0" w:after="0"/>
        <w:ind w:left="120"/>
        <w:jc w:val="left"/>
      </w:pPr>
    </w:p>
    <w:p w14:paraId="7CF7614D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 w14:paraId="23BF27C3">
      <w:pPr>
        <w:spacing w:before="0" w:after="0"/>
        <w:ind w:left="120"/>
        <w:jc w:val="left"/>
      </w:pPr>
    </w:p>
    <w:p w14:paraId="4296EF0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 w14:paraId="2D1A4C3E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1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64B281BF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679F80E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14:paraId="12707EE3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F5E089F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39FB1E17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321D496E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14:paraId="4D18CC89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EE0844E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074B5D5A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00C6D8F6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28D916A6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использования электронных средств, оснащённых экраном;</w:t>
      </w:r>
    </w:p>
    <w:p w14:paraId="074317DC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здорового питания и личной гигиены; </w:t>
      </w:r>
    </w:p>
    <w:p w14:paraId="2E58C5EF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пешехода; </w:t>
      </w:r>
    </w:p>
    <w:p w14:paraId="1B0BB731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природе; </w:t>
      </w:r>
    </w:p>
    <w:p w14:paraId="39EC373A"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7442556">
      <w:pPr>
        <w:spacing w:before="0" w:after="0" w:line="264" w:lineRule="auto"/>
        <w:ind w:left="120"/>
        <w:jc w:val="both"/>
      </w:pPr>
    </w:p>
    <w:p w14:paraId="326A0962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 w14:paraId="69504F0C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2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0C2B8B92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14:paraId="28E7AB65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14:paraId="6D633E31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16D52E43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037BF4A3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114A790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903320F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80E801A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C0D90C8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8F3B384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14:paraId="4B9B2C06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14:paraId="338B5ED3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 w14:paraId="6A7CE069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14:paraId="0B6A9F52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14:paraId="43386B4E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9F494BF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550AAD70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режим дня и питания; </w:t>
      </w:r>
    </w:p>
    <w:p w14:paraId="709FD721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D917A62"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 w14:paraId="4B1EE06D">
      <w:pPr>
        <w:spacing w:before="0" w:after="0" w:line="264" w:lineRule="auto"/>
        <w:ind w:left="120"/>
        <w:jc w:val="both"/>
      </w:pPr>
    </w:p>
    <w:p w14:paraId="6C7A20C0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 w14:paraId="54D77164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3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445937C0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719566D7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F192AA6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32B40BD2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мира материки, изученные страны мира; </w:t>
      </w:r>
    </w:p>
    <w:p w14:paraId="480BD020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расходы и доходы семейного бюджета; </w:t>
      </w:r>
    </w:p>
    <w:p w14:paraId="1927BCE7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D64FF0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75D38906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2C3E11D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14:paraId="308B3104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2B7BFA69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6750B7DB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F8FA95F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4B0729D4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E444AD5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5F0D554A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1879BED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профилактики заболеваний;</w:t>
      </w:r>
    </w:p>
    <w:p w14:paraId="38D6CE3D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во дворе жилого дома; </w:t>
      </w:r>
    </w:p>
    <w:p w14:paraId="6BD6E376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15A02BFE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6554E851"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14:paraId="7D0134D9">
      <w:pPr>
        <w:spacing w:before="0" w:after="0" w:line="264" w:lineRule="auto"/>
        <w:ind w:left="120"/>
        <w:jc w:val="both"/>
      </w:pPr>
    </w:p>
    <w:p w14:paraId="16CF196C"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 w14:paraId="1C325B7F"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 w14:paraId="247818A5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6EEFFDC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 w14:paraId="04BED5D1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 w14:paraId="0540C0AF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14:paraId="053BE6EC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 w14:paraId="4D0D611E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14:paraId="088FF74A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3C436442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1588E223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0FB64978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1D5D065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B9A6D70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66C37FD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54F2CAC6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665A65E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53DE1B8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 w14:paraId="137C1D26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14:paraId="00088DC9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1A8C93F7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 w14:paraId="0E6E59EF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14:paraId="01AD74D4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57134B13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14:paraId="2A0141D4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680954F"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AA75589">
      <w:pPr>
        <w:sectPr>
          <w:pgSz w:w="11906" w:h="16383"/>
          <w:cols w:space="720" w:num="1"/>
        </w:sectPr>
      </w:pPr>
      <w:bookmarkStart w:id="9" w:name="block-38019561"/>
    </w:p>
    <w:bookmarkEnd w:id="8"/>
    <w:bookmarkEnd w:id="9"/>
    <w:p w14:paraId="23AE673C">
      <w:pPr>
        <w:spacing w:before="0" w:after="0"/>
        <w:ind w:left="120"/>
        <w:jc w:val="left"/>
      </w:pPr>
      <w:bookmarkStart w:id="10" w:name="block-38019559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 w14:paraId="2C68412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96"/>
        <w:gridCol w:w="1502"/>
        <w:gridCol w:w="1641"/>
        <w:gridCol w:w="1722"/>
        <w:gridCol w:w="2628"/>
      </w:tblGrid>
      <w:tr w14:paraId="6DC5EF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8A83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4FE53D4"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8AF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D27DA4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B6E1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0810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FE1875">
            <w:pPr>
              <w:spacing w:before="0" w:after="0"/>
              <w:ind w:left="135"/>
              <w:jc w:val="left"/>
            </w:pPr>
          </w:p>
        </w:tc>
      </w:tr>
      <w:tr w14:paraId="6C1937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999495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B804313"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15C46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65C36DA5"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57EC4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5AAFD8FF"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2417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A60DFC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20B9211">
            <w:pPr>
              <w:jc w:val="left"/>
            </w:pPr>
          </w:p>
        </w:tc>
      </w:tr>
      <w:tr w14:paraId="001986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5E5A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6D9E83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2751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8E2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5DF9D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9771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62AB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4C3623">
            <w:pPr>
              <w:spacing w:before="0" w:after="0"/>
              <w:ind w:left="135"/>
              <w:jc w:val="left"/>
            </w:pPr>
          </w:p>
        </w:tc>
      </w:tr>
      <w:tr w14:paraId="00DC00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E625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A6AA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D273E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C6E4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057B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B203C1">
            <w:pPr>
              <w:spacing w:before="0" w:after="0"/>
              <w:ind w:left="135"/>
              <w:jc w:val="left"/>
            </w:pPr>
          </w:p>
        </w:tc>
      </w:tr>
      <w:tr w14:paraId="08C025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4CE9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991C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B8DF4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E182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869C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FABB97">
            <w:pPr>
              <w:spacing w:before="0" w:after="0"/>
              <w:ind w:left="135"/>
              <w:jc w:val="left"/>
            </w:pPr>
          </w:p>
        </w:tc>
      </w:tr>
      <w:tr w14:paraId="2660A0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938A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BBFF0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F004D">
            <w:pPr>
              <w:jc w:val="left"/>
            </w:pPr>
          </w:p>
        </w:tc>
      </w:tr>
      <w:tr w14:paraId="5C2F1B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66AB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5292F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6072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C976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C009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F46D7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5ED2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EAEED0">
            <w:pPr>
              <w:spacing w:before="0" w:after="0"/>
              <w:ind w:left="135"/>
              <w:jc w:val="left"/>
            </w:pPr>
          </w:p>
        </w:tc>
      </w:tr>
      <w:tr w14:paraId="2BEEC4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B973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230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A188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1A52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76A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908BF8">
            <w:pPr>
              <w:spacing w:before="0" w:after="0"/>
              <w:ind w:left="135"/>
              <w:jc w:val="left"/>
            </w:pPr>
          </w:p>
        </w:tc>
      </w:tr>
      <w:tr w14:paraId="3D0F24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3915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F6B3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E95E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A9CD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4D2A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F18166">
            <w:pPr>
              <w:spacing w:before="0" w:after="0"/>
              <w:ind w:left="135"/>
              <w:jc w:val="left"/>
            </w:pPr>
          </w:p>
        </w:tc>
      </w:tr>
      <w:tr w14:paraId="7D8156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93B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FC692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22C79E">
            <w:pPr>
              <w:jc w:val="left"/>
            </w:pPr>
          </w:p>
        </w:tc>
      </w:tr>
      <w:tr w14:paraId="5DACE0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EE3A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25AE84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A153A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21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CAD0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53E0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C771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EAB5F6C">
            <w:pPr>
              <w:spacing w:before="0" w:after="0"/>
              <w:ind w:left="135"/>
              <w:jc w:val="left"/>
            </w:pPr>
          </w:p>
        </w:tc>
      </w:tr>
      <w:tr w14:paraId="1015EA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93FF6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4004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267A8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614F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C562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FCF555">
            <w:pPr>
              <w:spacing w:before="0" w:after="0"/>
              <w:ind w:left="135"/>
              <w:jc w:val="left"/>
            </w:pPr>
          </w:p>
        </w:tc>
      </w:tr>
      <w:tr w14:paraId="26A314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15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3222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2E1344">
            <w:pPr>
              <w:jc w:val="left"/>
            </w:pPr>
          </w:p>
        </w:tc>
      </w:tr>
      <w:tr w14:paraId="1D7A2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319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F5E2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5E62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F7830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B9E38FB">
            <w:pPr>
              <w:spacing w:before="0" w:after="0"/>
              <w:ind w:left="135"/>
              <w:jc w:val="left"/>
            </w:pPr>
          </w:p>
        </w:tc>
      </w:tr>
      <w:tr w14:paraId="2DCC1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F4DE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A71D0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E6D91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BFD95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385AE6">
            <w:pPr>
              <w:jc w:val="left"/>
            </w:pPr>
          </w:p>
        </w:tc>
      </w:tr>
    </w:tbl>
    <w:p w14:paraId="2412A2CB">
      <w:pPr>
        <w:sectPr>
          <w:pgSz w:w="16383" w:h="11906" w:orient="landscape"/>
          <w:cols w:space="720" w:num="1"/>
        </w:sectPr>
      </w:pPr>
    </w:p>
    <w:p w14:paraId="20F86FB3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102"/>
        <w:gridCol w:w="1537"/>
        <w:gridCol w:w="1647"/>
        <w:gridCol w:w="1721"/>
        <w:gridCol w:w="2717"/>
      </w:tblGrid>
      <w:tr w14:paraId="2C29FC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902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0A541E2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8BDE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19683C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EBF5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7A1E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602522F">
            <w:pPr>
              <w:spacing w:before="0" w:after="0"/>
              <w:ind w:left="135"/>
              <w:jc w:val="left"/>
            </w:pPr>
          </w:p>
        </w:tc>
      </w:tr>
      <w:tr w14:paraId="0D940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98A948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34DB100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0DAC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AE3F8C6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3C3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750CCB7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7DF4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E45C7DB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269BAA9">
            <w:pPr>
              <w:jc w:val="left"/>
            </w:pPr>
          </w:p>
        </w:tc>
      </w:tr>
      <w:tr w14:paraId="06550A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7BF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414AD6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7FFFB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679E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7AB3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86F8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7B96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89B524">
            <w:pPr>
              <w:spacing w:before="0" w:after="0"/>
              <w:ind w:left="135"/>
              <w:jc w:val="left"/>
            </w:pPr>
          </w:p>
        </w:tc>
      </w:tr>
      <w:tr w14:paraId="2A13BE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8CE1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8303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0C35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D6E0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841C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82DA479">
            <w:pPr>
              <w:spacing w:before="0" w:after="0"/>
              <w:ind w:left="135"/>
              <w:jc w:val="left"/>
            </w:pPr>
          </w:p>
        </w:tc>
      </w:tr>
      <w:tr w14:paraId="3088B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D0867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5ADF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DCD5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5F78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D5D4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1FF344">
            <w:pPr>
              <w:spacing w:before="0" w:after="0"/>
              <w:ind w:left="135"/>
              <w:jc w:val="left"/>
            </w:pPr>
          </w:p>
        </w:tc>
      </w:tr>
      <w:tr w14:paraId="236A6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1B81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7F83D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E95531">
            <w:pPr>
              <w:jc w:val="left"/>
            </w:pPr>
          </w:p>
        </w:tc>
      </w:tr>
      <w:tr w14:paraId="19BB4A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729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27322D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C905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E0565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F7C09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28C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01B4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E751FC">
            <w:pPr>
              <w:spacing w:before="0" w:after="0"/>
              <w:ind w:left="135"/>
              <w:jc w:val="left"/>
            </w:pPr>
          </w:p>
        </w:tc>
      </w:tr>
      <w:tr w14:paraId="3B5809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A9211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40313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DCCA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E9496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4CA0C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2BB01D">
            <w:pPr>
              <w:spacing w:before="0" w:after="0"/>
              <w:ind w:left="135"/>
              <w:jc w:val="left"/>
            </w:pPr>
          </w:p>
        </w:tc>
      </w:tr>
      <w:tr w14:paraId="7365EDB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F1A9CB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0134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461C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C6C6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527A9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FA0FB1">
            <w:pPr>
              <w:spacing w:before="0" w:after="0"/>
              <w:ind w:left="135"/>
              <w:jc w:val="left"/>
            </w:pPr>
          </w:p>
        </w:tc>
      </w:tr>
      <w:tr w14:paraId="1CF449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4E1D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15B9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7A147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9D2D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7D5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6534EAD">
            <w:pPr>
              <w:spacing w:before="0" w:after="0"/>
              <w:ind w:left="135"/>
              <w:jc w:val="left"/>
            </w:pPr>
          </w:p>
        </w:tc>
      </w:tr>
      <w:tr w14:paraId="39EEE9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3A5F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72AC8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42DE26">
            <w:pPr>
              <w:jc w:val="left"/>
            </w:pPr>
          </w:p>
        </w:tc>
      </w:tr>
      <w:tr w14:paraId="45D137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31EC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0A2C32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E61880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91D2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1541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ABA8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4ACA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28B5351">
            <w:pPr>
              <w:spacing w:before="0" w:after="0"/>
              <w:ind w:left="135"/>
              <w:jc w:val="left"/>
            </w:pPr>
          </w:p>
        </w:tc>
      </w:tr>
      <w:tr w14:paraId="5D7248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13DF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6B1A0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9528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2E2F9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43F9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FF6C4D">
            <w:pPr>
              <w:spacing w:before="0" w:after="0"/>
              <w:ind w:left="135"/>
              <w:jc w:val="left"/>
            </w:pPr>
          </w:p>
        </w:tc>
      </w:tr>
      <w:tr w14:paraId="0635EE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B54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8853BD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157563">
            <w:pPr>
              <w:jc w:val="left"/>
            </w:pPr>
          </w:p>
        </w:tc>
      </w:tr>
      <w:tr w14:paraId="3419BE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4A38B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FC2595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4CA6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A0F8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42FE4F">
            <w:pPr>
              <w:spacing w:before="0" w:after="0"/>
              <w:ind w:left="135"/>
              <w:jc w:val="left"/>
            </w:pPr>
          </w:p>
        </w:tc>
      </w:tr>
      <w:tr w14:paraId="2A79BC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AEC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F07D3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D1FA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7AEBA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1D6640">
            <w:pPr>
              <w:jc w:val="left"/>
            </w:pPr>
          </w:p>
        </w:tc>
      </w:tr>
    </w:tbl>
    <w:p w14:paraId="2DD105C4">
      <w:pPr>
        <w:sectPr>
          <w:pgSz w:w="16383" w:h="11906" w:orient="landscape"/>
          <w:cols w:space="720" w:num="1"/>
        </w:sectPr>
      </w:pPr>
    </w:p>
    <w:p w14:paraId="2B3C8F44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067"/>
        <w:gridCol w:w="1517"/>
        <w:gridCol w:w="1622"/>
        <w:gridCol w:w="1694"/>
        <w:gridCol w:w="2837"/>
      </w:tblGrid>
      <w:tr w14:paraId="6BADE9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20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0B322D5"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9EB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5F1EF8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75EC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6CBE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157353">
            <w:pPr>
              <w:spacing w:before="0" w:after="0"/>
              <w:ind w:left="135"/>
              <w:jc w:val="left"/>
            </w:pPr>
          </w:p>
        </w:tc>
      </w:tr>
      <w:tr w14:paraId="733545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E4914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22948D"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4C33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6120797"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91C8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14211158"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98A7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F835807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6D62D46">
            <w:pPr>
              <w:jc w:val="left"/>
            </w:pPr>
          </w:p>
        </w:tc>
      </w:tr>
      <w:tr w14:paraId="44595C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BC26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6C5D76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4F32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A434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1CB8DE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4258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67B1A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9FB7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E02C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50511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73EC7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8B6D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D495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CF989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E867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4160C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8DBB1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1B96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76F81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4ED3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CC425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E80C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74AD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60AB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9D16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9010B4">
            <w:pPr>
              <w:jc w:val="left"/>
            </w:pPr>
          </w:p>
        </w:tc>
      </w:tr>
      <w:tr w14:paraId="7EAC15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7FF7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6BFEDB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4E7E34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DC76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127644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84C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D5D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C176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9DCD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C55E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E4A0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2D57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CFD4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41BF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B52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8DB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B8D5A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CD5A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5D1C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7EAD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88408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3587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6025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C71F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B651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92744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C2FD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7A5CB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9B2F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C8E0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B8311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2D25A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3A95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D2C99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98BD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B2E9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85C4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1FE0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26DA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0C91E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16BD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D3FB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166A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0B57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4484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3B44F0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88153A">
            <w:pPr>
              <w:jc w:val="left"/>
            </w:pPr>
          </w:p>
        </w:tc>
      </w:tr>
      <w:tr w14:paraId="021C2D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4B3E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191583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9F10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C6F9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5A4F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0A77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EB89B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B56F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1C522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D4F7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3C16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50164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407D4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7169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1165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7B672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B2F8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E76A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0F227">
            <w:pPr>
              <w:jc w:val="left"/>
            </w:pPr>
          </w:p>
        </w:tc>
      </w:tr>
      <w:tr w14:paraId="2C8D4C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73CA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662B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3028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768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04F745">
            <w:pPr>
              <w:spacing w:before="0" w:after="0"/>
              <w:ind w:left="135"/>
              <w:jc w:val="left"/>
            </w:pPr>
          </w:p>
        </w:tc>
      </w:tr>
      <w:tr w14:paraId="192756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ECA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DCE0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CA3A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146C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AAF945">
            <w:pPr>
              <w:jc w:val="left"/>
            </w:pPr>
          </w:p>
        </w:tc>
      </w:tr>
    </w:tbl>
    <w:p w14:paraId="2C499258">
      <w:pPr>
        <w:sectPr>
          <w:pgSz w:w="16383" w:h="11906" w:orient="landscape"/>
          <w:cols w:space="720" w:num="1"/>
        </w:sectPr>
      </w:pPr>
    </w:p>
    <w:p w14:paraId="2AD9D11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4205"/>
        <w:gridCol w:w="1489"/>
        <w:gridCol w:w="1606"/>
        <w:gridCol w:w="1680"/>
        <w:gridCol w:w="2848"/>
      </w:tblGrid>
      <w:tr w14:paraId="32228F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CC6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D3B23B5"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C70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55FBCD6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D20A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C6C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84C4114">
            <w:pPr>
              <w:spacing w:before="0" w:after="0"/>
              <w:ind w:left="135"/>
              <w:jc w:val="left"/>
            </w:pPr>
          </w:p>
        </w:tc>
      </w:tr>
      <w:tr w14:paraId="38277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EAA818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8285CA2">
            <w:pPr>
              <w:jc w:val="left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EFD8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564BE7F"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D7E4B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4BAE0F01"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99FD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6B93F5B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EF38A4">
            <w:pPr>
              <w:jc w:val="left"/>
            </w:pPr>
          </w:p>
        </w:tc>
      </w:tr>
      <w:tr w14:paraId="599026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C486C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 w14:paraId="738D34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B17CB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D1A9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2364D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B9C33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656C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FA91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54FF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ADD236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6CA3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EF76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7113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8673D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4DAC1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46F4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02ED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1C65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2D9E9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835D1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5049F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81E0B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0FD6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6918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FB358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8F6721">
            <w:pPr>
              <w:jc w:val="left"/>
            </w:pPr>
          </w:p>
        </w:tc>
      </w:tr>
      <w:tr w14:paraId="38EC0C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1512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 w14:paraId="3A46D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6FA3D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C05C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4A31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6AA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E33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4AD2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ED97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6D26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835B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55B8B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8056D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B0F5A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A9F90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ACE4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303E8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13CB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C4246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64C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3C2DA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CCB8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6775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66B2C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A951F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668B7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D955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EA913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B714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84B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099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85BE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720277C">
            <w:pPr>
              <w:jc w:val="left"/>
            </w:pPr>
          </w:p>
        </w:tc>
      </w:tr>
      <w:tr w14:paraId="64D638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19D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 w14:paraId="54D9AA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3815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E7E8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5149A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F22D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C3C70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0AB01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50842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E38E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4171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78F6F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9B398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EB55E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52D68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C4F8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000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BD927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3DFC0">
            <w:pPr>
              <w:jc w:val="left"/>
            </w:pPr>
          </w:p>
        </w:tc>
      </w:tr>
      <w:tr w14:paraId="52B16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1A05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D2249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C39E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83BD3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6C28EB">
            <w:pPr>
              <w:spacing w:before="0" w:after="0"/>
              <w:ind w:left="135"/>
              <w:jc w:val="left"/>
            </w:pPr>
          </w:p>
        </w:tc>
      </w:tr>
      <w:tr w14:paraId="25F69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775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AA613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0BE0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7112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F1A1F3D">
            <w:pPr>
              <w:jc w:val="left"/>
            </w:pPr>
          </w:p>
        </w:tc>
      </w:tr>
    </w:tbl>
    <w:p w14:paraId="174A1441">
      <w:pPr>
        <w:sectPr>
          <w:pgSz w:w="16383" w:h="11906" w:orient="landscape"/>
          <w:cols w:space="720" w:num="1"/>
        </w:sectPr>
      </w:pPr>
    </w:p>
    <w:p w14:paraId="2A8FF6C7">
      <w:pPr>
        <w:sectPr>
          <w:pgSz w:w="16383" w:h="11906" w:orient="landscape"/>
          <w:cols w:space="720" w:num="1"/>
        </w:sectPr>
      </w:pPr>
      <w:bookmarkStart w:id="11" w:name="block-38019559"/>
    </w:p>
    <w:bookmarkEnd w:id="10"/>
    <w:bookmarkEnd w:id="11"/>
    <w:p w14:paraId="03AF0A90">
      <w:pPr>
        <w:spacing w:before="0" w:after="0"/>
        <w:ind w:left="120"/>
        <w:jc w:val="left"/>
      </w:pPr>
      <w:bookmarkStart w:id="12" w:name="block-38019564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347F4B1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32D04E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E461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358F7A98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B69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127295B2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C61E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B2D0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695A61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C53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61612B">
            <w:pPr>
              <w:spacing w:before="0" w:after="0"/>
              <w:ind w:left="135"/>
              <w:jc w:val="left"/>
            </w:pPr>
          </w:p>
        </w:tc>
      </w:tr>
      <w:tr w14:paraId="025E4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CDDF0C3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B72B19C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C70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4320239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B33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0ACB3F71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5CD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4AE48225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4902CC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6663D4">
            <w:pPr>
              <w:jc w:val="left"/>
            </w:pPr>
          </w:p>
        </w:tc>
      </w:tr>
      <w:tr w14:paraId="192126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E43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CEC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3AC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47D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FDCA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1BA5C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404C2">
            <w:pPr>
              <w:spacing w:before="0" w:after="0"/>
              <w:ind w:left="135"/>
              <w:jc w:val="left"/>
            </w:pPr>
          </w:p>
        </w:tc>
      </w:tr>
      <w:tr w14:paraId="79E6B8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DFA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89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F01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1D67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7ADA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D554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6ECBAB">
            <w:pPr>
              <w:spacing w:before="0" w:after="0"/>
              <w:ind w:left="135"/>
              <w:jc w:val="left"/>
            </w:pPr>
          </w:p>
        </w:tc>
      </w:tr>
      <w:tr w14:paraId="14C5BBF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CF51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257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6D8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624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6716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F5BD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A8F51">
            <w:pPr>
              <w:spacing w:before="0" w:after="0"/>
              <w:ind w:left="135"/>
              <w:jc w:val="left"/>
            </w:pPr>
          </w:p>
        </w:tc>
      </w:tr>
      <w:tr w14:paraId="4C1EB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FD1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975B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7ADD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42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6D6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C0EB0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E914F">
            <w:pPr>
              <w:spacing w:before="0" w:after="0"/>
              <w:ind w:left="135"/>
              <w:jc w:val="left"/>
            </w:pPr>
          </w:p>
        </w:tc>
      </w:tr>
      <w:tr w14:paraId="399709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B633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BA5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BD3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2602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3BFC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F506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9AB51">
            <w:pPr>
              <w:spacing w:before="0" w:after="0"/>
              <w:ind w:left="135"/>
              <w:jc w:val="left"/>
            </w:pPr>
          </w:p>
        </w:tc>
      </w:tr>
      <w:tr w14:paraId="3CA85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4FD70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1C9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912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F3D7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C832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C267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52387">
            <w:pPr>
              <w:spacing w:before="0" w:after="0"/>
              <w:ind w:left="135"/>
              <w:jc w:val="left"/>
            </w:pPr>
          </w:p>
        </w:tc>
      </w:tr>
      <w:tr w14:paraId="4D1088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5BBC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083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A06C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167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8E9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3D2F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70B161">
            <w:pPr>
              <w:spacing w:before="0" w:after="0"/>
              <w:ind w:left="135"/>
              <w:jc w:val="left"/>
            </w:pPr>
          </w:p>
        </w:tc>
      </w:tr>
      <w:tr w14:paraId="12E2C3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931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4A6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7A5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68B7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E1F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71FA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FDCD6A">
            <w:pPr>
              <w:spacing w:before="0" w:after="0"/>
              <w:ind w:left="135"/>
              <w:jc w:val="left"/>
            </w:pPr>
          </w:p>
        </w:tc>
      </w:tr>
      <w:tr w14:paraId="258C68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2E03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CA0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DDA8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6C0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AA0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54E12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AA2526">
            <w:pPr>
              <w:spacing w:before="0" w:after="0"/>
              <w:ind w:left="135"/>
              <w:jc w:val="left"/>
            </w:pPr>
          </w:p>
        </w:tc>
      </w:tr>
      <w:tr w14:paraId="266359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C48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4AC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110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3BE9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871C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896B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0DD9AD">
            <w:pPr>
              <w:spacing w:before="0" w:after="0"/>
              <w:ind w:left="135"/>
              <w:jc w:val="left"/>
            </w:pPr>
          </w:p>
        </w:tc>
      </w:tr>
      <w:tr w14:paraId="166469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8A51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E25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A77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173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0EA0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802C3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6FD353">
            <w:pPr>
              <w:spacing w:before="0" w:after="0"/>
              <w:ind w:left="135"/>
              <w:jc w:val="left"/>
            </w:pPr>
          </w:p>
        </w:tc>
      </w:tr>
      <w:tr w14:paraId="23AC95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C3A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A85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3DF2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C4C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DBD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28D65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CFF803">
            <w:pPr>
              <w:spacing w:before="0" w:after="0"/>
              <w:ind w:left="135"/>
              <w:jc w:val="left"/>
            </w:pPr>
          </w:p>
        </w:tc>
      </w:tr>
      <w:tr w14:paraId="42F56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891B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FC5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29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8C6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866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5400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809F5">
            <w:pPr>
              <w:spacing w:before="0" w:after="0"/>
              <w:ind w:left="135"/>
              <w:jc w:val="left"/>
            </w:pPr>
          </w:p>
        </w:tc>
      </w:tr>
      <w:tr w14:paraId="7C9B79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3B7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0D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9A6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091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64E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EDACE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FAF1F">
            <w:pPr>
              <w:spacing w:before="0" w:after="0"/>
              <w:ind w:left="135"/>
              <w:jc w:val="left"/>
            </w:pPr>
          </w:p>
        </w:tc>
      </w:tr>
      <w:tr w14:paraId="7F57E5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063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0BA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BCDB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7C26F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DE4E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C4AF1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0E1BF">
            <w:pPr>
              <w:spacing w:before="0" w:after="0"/>
              <w:ind w:left="135"/>
              <w:jc w:val="left"/>
            </w:pPr>
          </w:p>
        </w:tc>
      </w:tr>
      <w:tr w14:paraId="046753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D009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B640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0BED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CD4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07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42068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68A5E9">
            <w:pPr>
              <w:spacing w:before="0" w:after="0"/>
              <w:ind w:left="135"/>
              <w:jc w:val="left"/>
            </w:pPr>
          </w:p>
        </w:tc>
      </w:tr>
      <w:tr w14:paraId="26C64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FBE2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675B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CBD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DE2E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6F9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42F0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CD8AD">
            <w:pPr>
              <w:spacing w:before="0" w:after="0"/>
              <w:ind w:left="135"/>
              <w:jc w:val="left"/>
            </w:pPr>
          </w:p>
        </w:tc>
      </w:tr>
      <w:tr w14:paraId="3FF22D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A94F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2E52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067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111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A58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9648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59216">
            <w:pPr>
              <w:spacing w:before="0" w:after="0"/>
              <w:ind w:left="135"/>
              <w:jc w:val="left"/>
            </w:pPr>
          </w:p>
        </w:tc>
      </w:tr>
      <w:tr w14:paraId="350793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96C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945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D8AB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BD4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9AD1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23A3C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BF763A">
            <w:pPr>
              <w:spacing w:before="0" w:after="0"/>
              <w:ind w:left="135"/>
              <w:jc w:val="left"/>
            </w:pPr>
          </w:p>
        </w:tc>
      </w:tr>
      <w:tr w14:paraId="4F629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E4C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3D8F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EA5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359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FE91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6A5A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0D0CD">
            <w:pPr>
              <w:spacing w:before="0" w:after="0"/>
              <w:ind w:left="135"/>
              <w:jc w:val="left"/>
            </w:pPr>
          </w:p>
        </w:tc>
      </w:tr>
      <w:tr w14:paraId="135B77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862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EAE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DA44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6DD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DF132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8275B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3C767">
            <w:pPr>
              <w:spacing w:before="0" w:after="0"/>
              <w:ind w:left="135"/>
              <w:jc w:val="left"/>
            </w:pPr>
          </w:p>
        </w:tc>
      </w:tr>
      <w:tr w14:paraId="430CA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F927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F2A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967C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A83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5B5F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FB99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130CF">
            <w:pPr>
              <w:spacing w:before="0" w:after="0"/>
              <w:ind w:left="135"/>
              <w:jc w:val="left"/>
            </w:pPr>
          </w:p>
        </w:tc>
      </w:tr>
      <w:tr w14:paraId="24C5E9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0126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CBD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E5C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EAA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58C5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FDA40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C9125">
            <w:pPr>
              <w:spacing w:before="0" w:after="0"/>
              <w:ind w:left="135"/>
              <w:jc w:val="left"/>
            </w:pPr>
          </w:p>
        </w:tc>
      </w:tr>
      <w:tr w14:paraId="4F9861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16A7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3D91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E433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FC56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A0C0C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8CDD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B3BC9">
            <w:pPr>
              <w:spacing w:before="0" w:after="0"/>
              <w:ind w:left="135"/>
              <w:jc w:val="left"/>
            </w:pPr>
          </w:p>
        </w:tc>
      </w:tr>
      <w:tr w14:paraId="6B96B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465A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800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FAB8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525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808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E596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C04A8">
            <w:pPr>
              <w:spacing w:before="0" w:after="0"/>
              <w:ind w:left="135"/>
              <w:jc w:val="left"/>
            </w:pPr>
          </w:p>
        </w:tc>
      </w:tr>
      <w:tr w14:paraId="6DD65D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5CEA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95DF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7640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46D4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FE4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A785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13B72B">
            <w:pPr>
              <w:spacing w:before="0" w:after="0"/>
              <w:ind w:left="135"/>
              <w:jc w:val="left"/>
            </w:pPr>
          </w:p>
        </w:tc>
      </w:tr>
      <w:tr w14:paraId="57A9C4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618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D8D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F0A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A79B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BB2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B96E6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CB2AA">
            <w:pPr>
              <w:spacing w:before="0" w:after="0"/>
              <w:ind w:left="135"/>
              <w:jc w:val="left"/>
            </w:pPr>
          </w:p>
        </w:tc>
      </w:tr>
      <w:tr w14:paraId="1EA4C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2EB9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1BA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029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4CFD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F5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8913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45264">
            <w:pPr>
              <w:spacing w:before="0" w:after="0"/>
              <w:ind w:left="135"/>
              <w:jc w:val="left"/>
            </w:pPr>
          </w:p>
        </w:tc>
      </w:tr>
      <w:tr w14:paraId="47D613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694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0BC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C64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0A7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6350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32D99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EBF2E">
            <w:pPr>
              <w:spacing w:before="0" w:after="0"/>
              <w:ind w:left="135"/>
              <w:jc w:val="left"/>
            </w:pPr>
          </w:p>
        </w:tc>
      </w:tr>
      <w:tr w14:paraId="7416D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314B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1EE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13D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083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CBFC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CFD1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A5876">
            <w:pPr>
              <w:spacing w:before="0" w:after="0"/>
              <w:ind w:left="135"/>
              <w:jc w:val="left"/>
            </w:pPr>
          </w:p>
        </w:tc>
      </w:tr>
      <w:tr w14:paraId="5CC361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1F2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A76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E8B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6C8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72C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78A5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F3C65">
            <w:pPr>
              <w:spacing w:before="0" w:after="0"/>
              <w:ind w:left="135"/>
              <w:jc w:val="left"/>
            </w:pPr>
          </w:p>
        </w:tc>
      </w:tr>
      <w:tr w14:paraId="5D3B34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E2A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91E8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6317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3FC1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AA47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8D79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C88A0E">
            <w:pPr>
              <w:spacing w:before="0" w:after="0"/>
              <w:ind w:left="135"/>
              <w:jc w:val="left"/>
            </w:pPr>
          </w:p>
        </w:tc>
      </w:tr>
      <w:tr w14:paraId="13A3AE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0359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6F6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64F4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0469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44D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2C6F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54C09A">
            <w:pPr>
              <w:spacing w:before="0" w:after="0"/>
              <w:ind w:left="135"/>
              <w:jc w:val="left"/>
            </w:pPr>
          </w:p>
        </w:tc>
      </w:tr>
      <w:tr w14:paraId="1F7AAF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C47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F77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5E1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3D5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BCE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AFF5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06A4A">
            <w:pPr>
              <w:spacing w:before="0" w:after="0"/>
              <w:ind w:left="135"/>
              <w:jc w:val="left"/>
            </w:pPr>
          </w:p>
        </w:tc>
      </w:tr>
      <w:tr w14:paraId="077385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DD57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17F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5E3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4DE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201F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2D8F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7D970">
            <w:pPr>
              <w:spacing w:before="0" w:after="0"/>
              <w:ind w:left="135"/>
              <w:jc w:val="left"/>
            </w:pPr>
          </w:p>
        </w:tc>
      </w:tr>
      <w:tr w14:paraId="7B271B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FC5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26A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4D7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4C95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CA3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6000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CF4126">
            <w:pPr>
              <w:spacing w:before="0" w:after="0"/>
              <w:ind w:left="135"/>
              <w:jc w:val="left"/>
            </w:pPr>
          </w:p>
        </w:tc>
      </w:tr>
      <w:tr w14:paraId="45FB7B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8A5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81F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CFA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9F1A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9CB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953B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377F8">
            <w:pPr>
              <w:spacing w:before="0" w:after="0"/>
              <w:ind w:left="135"/>
              <w:jc w:val="left"/>
            </w:pPr>
          </w:p>
        </w:tc>
      </w:tr>
      <w:tr w14:paraId="1153F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DE22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BE04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8FF8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875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217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B608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0061D">
            <w:pPr>
              <w:spacing w:before="0" w:after="0"/>
              <w:ind w:left="135"/>
              <w:jc w:val="left"/>
            </w:pPr>
          </w:p>
        </w:tc>
      </w:tr>
      <w:tr w14:paraId="03F8F2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11F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D41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D29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74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E996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37EC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A6251">
            <w:pPr>
              <w:spacing w:before="0" w:after="0"/>
              <w:ind w:left="135"/>
              <w:jc w:val="left"/>
            </w:pPr>
          </w:p>
        </w:tc>
      </w:tr>
      <w:tr w14:paraId="2340C7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245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FBE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3F2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3D1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D2F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829A9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160AD">
            <w:pPr>
              <w:spacing w:before="0" w:after="0"/>
              <w:ind w:left="135"/>
              <w:jc w:val="left"/>
            </w:pPr>
          </w:p>
        </w:tc>
      </w:tr>
      <w:tr w14:paraId="47D488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0526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671C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C1F4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833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50E2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6F94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624A4">
            <w:pPr>
              <w:spacing w:before="0" w:after="0"/>
              <w:ind w:left="135"/>
              <w:jc w:val="left"/>
            </w:pPr>
          </w:p>
        </w:tc>
      </w:tr>
      <w:tr w14:paraId="2E606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65B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E35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067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3E3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F915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92AF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522E5C">
            <w:pPr>
              <w:spacing w:before="0" w:after="0"/>
              <w:ind w:left="135"/>
              <w:jc w:val="left"/>
            </w:pPr>
          </w:p>
        </w:tc>
      </w:tr>
      <w:tr w14:paraId="01807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910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3277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DC2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2C7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BAC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38A8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737A17">
            <w:pPr>
              <w:spacing w:before="0" w:after="0"/>
              <w:ind w:left="135"/>
              <w:jc w:val="left"/>
            </w:pPr>
          </w:p>
        </w:tc>
      </w:tr>
      <w:tr w14:paraId="384DA3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40FD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D52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8EC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A347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603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7FC4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2BD19">
            <w:pPr>
              <w:spacing w:before="0" w:after="0"/>
              <w:ind w:left="135"/>
              <w:jc w:val="left"/>
            </w:pPr>
          </w:p>
        </w:tc>
      </w:tr>
      <w:tr w14:paraId="3136E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2C3A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D9D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7AC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6D1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2DBC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566A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C836B">
            <w:pPr>
              <w:spacing w:before="0" w:after="0"/>
              <w:ind w:left="135"/>
              <w:jc w:val="left"/>
            </w:pPr>
          </w:p>
        </w:tc>
      </w:tr>
      <w:tr w14:paraId="3B8E38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C581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460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69FA0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1635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8E46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768FF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5E580">
            <w:pPr>
              <w:spacing w:before="0" w:after="0"/>
              <w:ind w:left="135"/>
              <w:jc w:val="left"/>
            </w:pPr>
          </w:p>
        </w:tc>
      </w:tr>
      <w:tr w14:paraId="28847F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E9B6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181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B73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FE8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2F3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8B015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BD07CE">
            <w:pPr>
              <w:spacing w:before="0" w:after="0"/>
              <w:ind w:left="135"/>
              <w:jc w:val="left"/>
            </w:pPr>
          </w:p>
        </w:tc>
      </w:tr>
      <w:tr w14:paraId="2C7D5D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9F0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CAFD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AD4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0BE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6A8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06F7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AE566">
            <w:pPr>
              <w:spacing w:before="0" w:after="0"/>
              <w:ind w:left="135"/>
              <w:jc w:val="left"/>
            </w:pPr>
          </w:p>
        </w:tc>
      </w:tr>
      <w:tr w14:paraId="100FCF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F8E5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7C38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40F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0E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EE7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8309B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B2FFAA">
            <w:pPr>
              <w:spacing w:before="0" w:after="0"/>
              <w:ind w:left="135"/>
              <w:jc w:val="left"/>
            </w:pPr>
          </w:p>
        </w:tc>
      </w:tr>
      <w:tr w14:paraId="60B2939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0F20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C70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4616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1EC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160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A645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96F2CF">
            <w:pPr>
              <w:spacing w:before="0" w:after="0"/>
              <w:ind w:left="135"/>
              <w:jc w:val="left"/>
            </w:pPr>
          </w:p>
        </w:tc>
      </w:tr>
      <w:tr w14:paraId="3EF260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C1F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FE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C9CF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F59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BCE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23AD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224A8">
            <w:pPr>
              <w:spacing w:before="0" w:after="0"/>
              <w:ind w:left="135"/>
              <w:jc w:val="left"/>
            </w:pPr>
          </w:p>
        </w:tc>
      </w:tr>
      <w:tr w14:paraId="3B1354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BDE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A132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65F5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612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EB08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49E2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67F80">
            <w:pPr>
              <w:spacing w:before="0" w:after="0"/>
              <w:ind w:left="135"/>
              <w:jc w:val="left"/>
            </w:pPr>
          </w:p>
        </w:tc>
      </w:tr>
      <w:tr w14:paraId="4EEEC5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C2E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64E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7D1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0B49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17F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789E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9C4F68">
            <w:pPr>
              <w:spacing w:before="0" w:after="0"/>
              <w:ind w:left="135"/>
              <w:jc w:val="left"/>
            </w:pPr>
          </w:p>
        </w:tc>
      </w:tr>
      <w:tr w14:paraId="037506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E9F0C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3F0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453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61E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3902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5FEC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0C916">
            <w:pPr>
              <w:spacing w:before="0" w:after="0"/>
              <w:ind w:left="135"/>
              <w:jc w:val="left"/>
            </w:pPr>
          </w:p>
        </w:tc>
      </w:tr>
      <w:tr w14:paraId="09327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AFC4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977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C0F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0A74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E62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14595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04627">
            <w:pPr>
              <w:spacing w:before="0" w:after="0"/>
              <w:ind w:left="135"/>
              <w:jc w:val="left"/>
            </w:pPr>
          </w:p>
        </w:tc>
      </w:tr>
      <w:tr w14:paraId="547E64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4B1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231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DDB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2CB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51E0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ED02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0885D">
            <w:pPr>
              <w:spacing w:before="0" w:after="0"/>
              <w:ind w:left="135"/>
              <w:jc w:val="left"/>
            </w:pPr>
          </w:p>
        </w:tc>
      </w:tr>
      <w:tr w14:paraId="071BC1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D9D8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DC7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488F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300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CDF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33C7B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54AB8E">
            <w:pPr>
              <w:spacing w:before="0" w:after="0"/>
              <w:ind w:left="135"/>
              <w:jc w:val="left"/>
            </w:pPr>
          </w:p>
        </w:tc>
      </w:tr>
      <w:tr w14:paraId="7CA637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48E3E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A942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03C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BC52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E0B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12BEA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23E7B">
            <w:pPr>
              <w:spacing w:before="0" w:after="0"/>
              <w:ind w:left="135"/>
              <w:jc w:val="left"/>
            </w:pPr>
          </w:p>
        </w:tc>
      </w:tr>
      <w:tr w14:paraId="7C87A5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1F1E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A6FD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7666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F03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934C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7786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13FE3">
            <w:pPr>
              <w:spacing w:before="0" w:after="0"/>
              <w:ind w:left="135"/>
              <w:jc w:val="left"/>
            </w:pPr>
          </w:p>
        </w:tc>
      </w:tr>
      <w:tr w14:paraId="0027D7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C45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8B25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2C85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C2E0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51B9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8A24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71151">
            <w:pPr>
              <w:spacing w:before="0" w:after="0"/>
              <w:ind w:left="135"/>
              <w:jc w:val="left"/>
            </w:pPr>
          </w:p>
        </w:tc>
      </w:tr>
      <w:tr w14:paraId="5F0CB7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BBBBB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6E71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19F1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ACE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617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9E9D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73C415">
            <w:pPr>
              <w:spacing w:before="0" w:after="0"/>
              <w:ind w:left="135"/>
              <w:jc w:val="left"/>
            </w:pPr>
          </w:p>
        </w:tc>
      </w:tr>
      <w:tr w14:paraId="01F68B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C346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350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3AFD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503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772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D314C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67931">
            <w:pPr>
              <w:spacing w:before="0" w:after="0"/>
              <w:ind w:left="135"/>
              <w:jc w:val="left"/>
            </w:pPr>
          </w:p>
        </w:tc>
      </w:tr>
      <w:tr w14:paraId="76430E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3638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2F8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215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DBD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1D3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15D75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64278">
            <w:pPr>
              <w:spacing w:before="0" w:after="0"/>
              <w:ind w:left="135"/>
              <w:jc w:val="left"/>
            </w:pPr>
          </w:p>
        </w:tc>
      </w:tr>
      <w:tr w14:paraId="3322AF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A15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1EE9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717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4C3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ED00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EE4B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95035">
            <w:pPr>
              <w:spacing w:before="0" w:after="0"/>
              <w:ind w:left="135"/>
              <w:jc w:val="left"/>
            </w:pPr>
          </w:p>
        </w:tc>
      </w:tr>
      <w:tr w14:paraId="5B0C32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C605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B76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BF5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1991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067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BA76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8B021">
            <w:pPr>
              <w:spacing w:before="0" w:after="0"/>
              <w:ind w:left="135"/>
              <w:jc w:val="left"/>
            </w:pPr>
          </w:p>
        </w:tc>
      </w:tr>
      <w:tr w14:paraId="459437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2AF1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B30E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08B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F18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7E0C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DC0D4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2D436">
            <w:pPr>
              <w:spacing w:before="0" w:after="0"/>
              <w:ind w:left="135"/>
              <w:jc w:val="left"/>
            </w:pPr>
          </w:p>
        </w:tc>
      </w:tr>
      <w:tr w14:paraId="1AF21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4F95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9FF5E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F3BD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324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02C1AA">
            <w:pPr>
              <w:jc w:val="left"/>
            </w:pPr>
          </w:p>
        </w:tc>
      </w:tr>
    </w:tbl>
    <w:p w14:paraId="42A72C06">
      <w:pPr>
        <w:sectPr>
          <w:pgSz w:w="16383" w:h="11906" w:orient="landscape"/>
          <w:cols w:space="720" w:num="1"/>
        </w:sectPr>
      </w:pPr>
    </w:p>
    <w:p w14:paraId="12EE9EA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 w14:paraId="438AA3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2F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0AC13383"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574D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7497AFD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B9653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C938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03156F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FE91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409902">
            <w:pPr>
              <w:spacing w:before="0" w:after="0"/>
              <w:ind w:left="135"/>
              <w:jc w:val="left"/>
            </w:pPr>
          </w:p>
        </w:tc>
      </w:tr>
      <w:tr w14:paraId="698E9A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FBBD2C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059FD92">
            <w:pPr>
              <w:jc w:val="left"/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A5E8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5A68718"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4711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BD57513"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6144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240D105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4D62EAA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FCBCBBD">
            <w:pPr>
              <w:jc w:val="left"/>
            </w:pPr>
          </w:p>
        </w:tc>
      </w:tr>
      <w:tr w14:paraId="20E3AA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C2D7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7ED3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97A8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37C5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AC90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9B373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FECF61">
            <w:pPr>
              <w:spacing w:before="0" w:after="0"/>
              <w:ind w:left="135"/>
              <w:jc w:val="left"/>
            </w:pPr>
          </w:p>
        </w:tc>
      </w:tr>
      <w:tr w14:paraId="36F05E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CC6E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1C85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3CCA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53BF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DF8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3B91E9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9CFC4E">
            <w:pPr>
              <w:spacing w:before="0" w:after="0"/>
              <w:ind w:left="135"/>
              <w:jc w:val="left"/>
            </w:pPr>
          </w:p>
        </w:tc>
      </w:tr>
      <w:tr w14:paraId="20C727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E131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19B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81066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1613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4389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6D9A1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0A36B6">
            <w:pPr>
              <w:spacing w:before="0" w:after="0"/>
              <w:ind w:left="135"/>
              <w:jc w:val="left"/>
            </w:pPr>
          </w:p>
        </w:tc>
      </w:tr>
      <w:tr w14:paraId="7A7AE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9B44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7CBB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0614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D569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0F5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855EB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1484B5">
            <w:pPr>
              <w:spacing w:before="0" w:after="0"/>
              <w:ind w:left="135"/>
              <w:jc w:val="left"/>
            </w:pPr>
          </w:p>
        </w:tc>
      </w:tr>
      <w:tr w14:paraId="3D1A3D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B465F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2B7C2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245A1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6F08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8F82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D8588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92A3D3">
            <w:pPr>
              <w:spacing w:before="0" w:after="0"/>
              <w:ind w:left="135"/>
              <w:jc w:val="left"/>
            </w:pPr>
          </w:p>
        </w:tc>
      </w:tr>
      <w:tr w14:paraId="386AFB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0AE5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36FBB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3BA68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8CE8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9A22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718031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25B19C">
            <w:pPr>
              <w:spacing w:before="0" w:after="0"/>
              <w:ind w:left="135"/>
              <w:jc w:val="left"/>
            </w:pPr>
          </w:p>
        </w:tc>
      </w:tr>
      <w:tr w14:paraId="0BC19D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FF657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553BB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B5FE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7DAE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055A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855803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896004">
            <w:pPr>
              <w:spacing w:before="0" w:after="0"/>
              <w:ind w:left="135"/>
              <w:jc w:val="left"/>
            </w:pPr>
          </w:p>
        </w:tc>
      </w:tr>
      <w:tr w14:paraId="1863C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F2B9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C0D07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77F2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4742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5955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650BBC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99D0F7">
            <w:pPr>
              <w:spacing w:before="0" w:after="0"/>
              <w:ind w:left="135"/>
              <w:jc w:val="left"/>
            </w:pPr>
          </w:p>
        </w:tc>
      </w:tr>
      <w:tr w14:paraId="029D9D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8E38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D8EE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8060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8FA0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B5B4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B52EE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74BF09">
            <w:pPr>
              <w:spacing w:before="0" w:after="0"/>
              <w:ind w:left="135"/>
              <w:jc w:val="left"/>
            </w:pPr>
          </w:p>
        </w:tc>
      </w:tr>
      <w:tr w14:paraId="367F13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D88D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91E1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9FA1B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3813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1280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4EAD9C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1013C1">
            <w:pPr>
              <w:spacing w:before="0" w:after="0"/>
              <w:ind w:left="135"/>
              <w:jc w:val="left"/>
            </w:pPr>
          </w:p>
        </w:tc>
      </w:tr>
      <w:tr w14:paraId="24E153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C5C1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6292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BCB0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2466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9E3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55559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C9AF66">
            <w:pPr>
              <w:spacing w:before="0" w:after="0"/>
              <w:ind w:left="135"/>
              <w:jc w:val="left"/>
            </w:pPr>
          </w:p>
        </w:tc>
      </w:tr>
      <w:tr w14:paraId="2E110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2DD7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67764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8929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B7CF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3974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F87FE0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B8918E">
            <w:pPr>
              <w:spacing w:before="0" w:after="0"/>
              <w:ind w:left="135"/>
              <w:jc w:val="left"/>
            </w:pPr>
          </w:p>
        </w:tc>
      </w:tr>
      <w:tr w14:paraId="3DE4FC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317C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45DC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9352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D22C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8B4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EF6A5A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965692">
            <w:pPr>
              <w:spacing w:before="0" w:after="0"/>
              <w:ind w:left="135"/>
              <w:jc w:val="left"/>
            </w:pPr>
          </w:p>
        </w:tc>
      </w:tr>
      <w:tr w14:paraId="0D0903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30BA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CAAE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359D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8C0A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2D0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EB983E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BCE1A1">
            <w:pPr>
              <w:spacing w:before="0" w:after="0"/>
              <w:ind w:left="135"/>
              <w:jc w:val="left"/>
            </w:pPr>
          </w:p>
        </w:tc>
      </w:tr>
      <w:tr w14:paraId="29DC04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0A6E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E879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B6C5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74B4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DED6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910CA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5DF82B">
            <w:pPr>
              <w:spacing w:before="0" w:after="0"/>
              <w:ind w:left="135"/>
              <w:jc w:val="left"/>
            </w:pPr>
          </w:p>
        </w:tc>
      </w:tr>
      <w:tr w14:paraId="38B23E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862C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3A36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A826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87B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A983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70B6F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3AAEDF">
            <w:pPr>
              <w:spacing w:before="0" w:after="0"/>
              <w:ind w:left="135"/>
              <w:jc w:val="left"/>
            </w:pPr>
          </w:p>
        </w:tc>
      </w:tr>
      <w:tr w14:paraId="7972AE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AD28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1BCD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CC57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0ABB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1F29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A39A4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9EE91A">
            <w:pPr>
              <w:spacing w:before="0" w:after="0"/>
              <w:ind w:left="135"/>
              <w:jc w:val="left"/>
            </w:pPr>
          </w:p>
        </w:tc>
      </w:tr>
      <w:tr w14:paraId="06DC2B2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AB8F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C90E4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01E4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E2AF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795B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43E27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829468">
            <w:pPr>
              <w:spacing w:before="0" w:after="0"/>
              <w:ind w:left="135"/>
              <w:jc w:val="left"/>
            </w:pPr>
          </w:p>
        </w:tc>
      </w:tr>
      <w:tr w14:paraId="6C64E9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23AE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3E0E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7143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300B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DB24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FC8AC6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7E550A">
            <w:pPr>
              <w:spacing w:before="0" w:after="0"/>
              <w:ind w:left="135"/>
              <w:jc w:val="left"/>
            </w:pPr>
          </w:p>
        </w:tc>
      </w:tr>
      <w:tr w14:paraId="0A11A7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3FA7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35DB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55AD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A41B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CD80A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B8DD5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65E702">
            <w:pPr>
              <w:spacing w:before="0" w:after="0"/>
              <w:ind w:left="135"/>
              <w:jc w:val="left"/>
            </w:pPr>
          </w:p>
        </w:tc>
      </w:tr>
      <w:tr w14:paraId="5B8C7E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D40CA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2476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DE423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C0979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0B64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905EDB3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1FD4F3">
            <w:pPr>
              <w:spacing w:before="0" w:after="0"/>
              <w:ind w:left="135"/>
              <w:jc w:val="left"/>
            </w:pPr>
          </w:p>
        </w:tc>
      </w:tr>
      <w:tr w14:paraId="6B90DB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6659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6C749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358A6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D10F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0394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A3D70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26CDDE">
            <w:pPr>
              <w:spacing w:before="0" w:after="0"/>
              <w:ind w:left="135"/>
              <w:jc w:val="left"/>
            </w:pPr>
          </w:p>
        </w:tc>
      </w:tr>
      <w:tr w14:paraId="257EF2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7447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264F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327F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7219F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9CCC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5F68F3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5A67C3">
            <w:pPr>
              <w:spacing w:before="0" w:after="0"/>
              <w:ind w:left="135"/>
              <w:jc w:val="left"/>
            </w:pPr>
          </w:p>
        </w:tc>
      </w:tr>
      <w:tr w14:paraId="12ED3A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C43D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2C6D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D0009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E980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42341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E824B1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0DB647">
            <w:pPr>
              <w:spacing w:before="0" w:after="0"/>
              <w:ind w:left="135"/>
              <w:jc w:val="left"/>
            </w:pPr>
          </w:p>
        </w:tc>
      </w:tr>
      <w:tr w14:paraId="35150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410F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AB68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F4F4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D261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D58A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4FEB9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BC6E48">
            <w:pPr>
              <w:spacing w:before="0" w:after="0"/>
              <w:ind w:left="135"/>
              <w:jc w:val="left"/>
            </w:pPr>
          </w:p>
        </w:tc>
      </w:tr>
      <w:tr w14:paraId="47D6E7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79CB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4E36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D7A9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080B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2E42D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3DBE6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2A52F5">
            <w:pPr>
              <w:spacing w:before="0" w:after="0"/>
              <w:ind w:left="135"/>
              <w:jc w:val="left"/>
            </w:pPr>
          </w:p>
        </w:tc>
      </w:tr>
      <w:tr w14:paraId="36A4DA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6BBE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52659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59CD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029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AD47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0AAD30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48F9D8">
            <w:pPr>
              <w:spacing w:before="0" w:after="0"/>
              <w:ind w:left="135"/>
              <w:jc w:val="left"/>
            </w:pPr>
          </w:p>
        </w:tc>
      </w:tr>
      <w:tr w14:paraId="76BBC8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312F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2AEC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7AB5A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EC98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BDFD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000E84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96DC31">
            <w:pPr>
              <w:spacing w:before="0" w:after="0"/>
              <w:ind w:left="135"/>
              <w:jc w:val="left"/>
            </w:pPr>
          </w:p>
        </w:tc>
      </w:tr>
      <w:tr w14:paraId="5507F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D06D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A679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E1BC5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D718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95E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3ED88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84E6A8">
            <w:pPr>
              <w:spacing w:before="0" w:after="0"/>
              <w:ind w:left="135"/>
              <w:jc w:val="left"/>
            </w:pPr>
          </w:p>
        </w:tc>
      </w:tr>
      <w:tr w14:paraId="652236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997C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8219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79F6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B19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7363D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9A6973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C9F6BB">
            <w:pPr>
              <w:spacing w:before="0" w:after="0"/>
              <w:ind w:left="135"/>
              <w:jc w:val="left"/>
            </w:pPr>
          </w:p>
        </w:tc>
      </w:tr>
      <w:tr w14:paraId="6000D5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EAC1F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8F98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FA4D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2E26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0152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EE22D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29394A">
            <w:pPr>
              <w:spacing w:before="0" w:after="0"/>
              <w:ind w:left="135"/>
              <w:jc w:val="left"/>
            </w:pPr>
          </w:p>
        </w:tc>
      </w:tr>
      <w:tr w14:paraId="15B09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9D1D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86B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9E5B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3895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0AE9C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4CACB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709AC0">
            <w:pPr>
              <w:spacing w:before="0" w:after="0"/>
              <w:ind w:left="135"/>
              <w:jc w:val="left"/>
            </w:pPr>
          </w:p>
        </w:tc>
      </w:tr>
      <w:tr w14:paraId="70FC9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529B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BBB7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DCE3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02D1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CC18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28F4D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48F12D">
            <w:pPr>
              <w:spacing w:before="0" w:after="0"/>
              <w:ind w:left="135"/>
              <w:jc w:val="left"/>
            </w:pPr>
          </w:p>
        </w:tc>
      </w:tr>
      <w:tr w14:paraId="714385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49C11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0CB3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493F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4919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5608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8B0B2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6982A5">
            <w:pPr>
              <w:spacing w:before="0" w:after="0"/>
              <w:ind w:left="135"/>
              <w:jc w:val="left"/>
            </w:pPr>
          </w:p>
        </w:tc>
      </w:tr>
      <w:tr w14:paraId="101431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FCD94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04FA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03A2E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119C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2B44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DCA529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AFA90D">
            <w:pPr>
              <w:spacing w:before="0" w:after="0"/>
              <w:ind w:left="135"/>
              <w:jc w:val="left"/>
            </w:pPr>
          </w:p>
        </w:tc>
      </w:tr>
      <w:tr w14:paraId="77807D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3D57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9563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4AE3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B611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EFCA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7F9DD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4EA2E8">
            <w:pPr>
              <w:spacing w:before="0" w:after="0"/>
              <w:ind w:left="135"/>
              <w:jc w:val="left"/>
            </w:pPr>
          </w:p>
        </w:tc>
      </w:tr>
      <w:tr w14:paraId="765FA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152E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0AF8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958D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C81F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213B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9F65AE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1F8D4B">
            <w:pPr>
              <w:spacing w:before="0" w:after="0"/>
              <w:ind w:left="135"/>
              <w:jc w:val="left"/>
            </w:pPr>
          </w:p>
        </w:tc>
      </w:tr>
      <w:tr w14:paraId="0EB0179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8C2B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2A25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3F81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7061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08DC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74BE1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40E0F2">
            <w:pPr>
              <w:spacing w:before="0" w:after="0"/>
              <w:ind w:left="135"/>
              <w:jc w:val="left"/>
            </w:pPr>
          </w:p>
        </w:tc>
      </w:tr>
      <w:tr w14:paraId="0D5AF7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C45A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C43A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4810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1A3B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D32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14433FE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214C0E">
            <w:pPr>
              <w:spacing w:before="0" w:after="0"/>
              <w:ind w:left="135"/>
              <w:jc w:val="left"/>
            </w:pPr>
          </w:p>
        </w:tc>
      </w:tr>
      <w:tr w14:paraId="724746C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12E3E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704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5D4A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32F2D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05D3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780BF7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CFBD04">
            <w:pPr>
              <w:spacing w:before="0" w:after="0"/>
              <w:ind w:left="135"/>
              <w:jc w:val="left"/>
            </w:pPr>
          </w:p>
        </w:tc>
      </w:tr>
      <w:tr w14:paraId="6F9A26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44BE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96D5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017B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1F7A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7A43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3A61C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0246B3">
            <w:pPr>
              <w:spacing w:before="0" w:after="0"/>
              <w:ind w:left="135"/>
              <w:jc w:val="left"/>
            </w:pPr>
          </w:p>
        </w:tc>
      </w:tr>
      <w:tr w14:paraId="56428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7B4DD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32B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37D2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85B5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BF3D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D1AFA7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F44BE0">
            <w:pPr>
              <w:spacing w:before="0" w:after="0"/>
              <w:ind w:left="135"/>
              <w:jc w:val="left"/>
            </w:pPr>
          </w:p>
        </w:tc>
      </w:tr>
      <w:tr w14:paraId="552AE4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0934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6A881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1409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91C4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D0AD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F4BF47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431EEB">
            <w:pPr>
              <w:spacing w:before="0" w:after="0"/>
              <w:ind w:left="135"/>
              <w:jc w:val="left"/>
            </w:pPr>
          </w:p>
        </w:tc>
      </w:tr>
      <w:tr w14:paraId="38E55E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E113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021A3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5CF0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3B7F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3688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A974CE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90BF14">
            <w:pPr>
              <w:spacing w:before="0" w:after="0"/>
              <w:ind w:left="135"/>
              <w:jc w:val="left"/>
            </w:pPr>
          </w:p>
        </w:tc>
      </w:tr>
      <w:tr w14:paraId="23CDE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D5B0D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02A8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618C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EE92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6BF10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8FD7EE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682F01">
            <w:pPr>
              <w:spacing w:before="0" w:after="0"/>
              <w:ind w:left="135"/>
              <w:jc w:val="left"/>
            </w:pPr>
          </w:p>
        </w:tc>
      </w:tr>
      <w:tr w14:paraId="09FD81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F8E8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D5B0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BA52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029E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E5A2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5F48A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249E85">
            <w:pPr>
              <w:spacing w:before="0" w:after="0"/>
              <w:ind w:left="135"/>
              <w:jc w:val="left"/>
            </w:pPr>
          </w:p>
        </w:tc>
      </w:tr>
      <w:tr w14:paraId="7FD8D5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7393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5C92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3439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798D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14B8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99DBA7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2CC591">
            <w:pPr>
              <w:spacing w:before="0" w:after="0"/>
              <w:ind w:left="135"/>
              <w:jc w:val="left"/>
            </w:pPr>
          </w:p>
        </w:tc>
      </w:tr>
      <w:tr w14:paraId="736433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3806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6DA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4558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6E0B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5EFB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8D4F2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5D4F0E">
            <w:pPr>
              <w:spacing w:before="0" w:after="0"/>
              <w:ind w:left="135"/>
              <w:jc w:val="left"/>
            </w:pPr>
          </w:p>
        </w:tc>
      </w:tr>
      <w:tr w14:paraId="009111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7DFF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F8A4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AECC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DCDD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E096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86B351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3D23A7">
            <w:pPr>
              <w:spacing w:before="0" w:after="0"/>
              <w:ind w:left="135"/>
              <w:jc w:val="left"/>
            </w:pPr>
          </w:p>
        </w:tc>
      </w:tr>
      <w:tr w14:paraId="3346E5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150D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1284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5A6A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B628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E457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75B276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0B2CEF">
            <w:pPr>
              <w:spacing w:before="0" w:after="0"/>
              <w:ind w:left="135"/>
              <w:jc w:val="left"/>
            </w:pPr>
          </w:p>
        </w:tc>
      </w:tr>
      <w:tr w14:paraId="1F5DA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9951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7C06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B8F8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D0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82DF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50E6B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75B8E8">
            <w:pPr>
              <w:spacing w:before="0" w:after="0"/>
              <w:ind w:left="135"/>
              <w:jc w:val="left"/>
            </w:pPr>
          </w:p>
        </w:tc>
      </w:tr>
      <w:tr w14:paraId="24BD0DC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E2B6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0B4C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10B5E4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8EFE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C47C7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1B0A37A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6CDC40">
            <w:pPr>
              <w:spacing w:before="0" w:after="0"/>
              <w:ind w:left="135"/>
              <w:jc w:val="left"/>
            </w:pPr>
          </w:p>
        </w:tc>
      </w:tr>
      <w:tr w14:paraId="512B43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F476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646C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897E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5F78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A6DF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A80BB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B5943A">
            <w:pPr>
              <w:spacing w:before="0" w:after="0"/>
              <w:ind w:left="135"/>
              <w:jc w:val="left"/>
            </w:pPr>
          </w:p>
        </w:tc>
      </w:tr>
      <w:tr w14:paraId="7EAA31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BB902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81CD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B7AA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6041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1647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AEE558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69E1A8">
            <w:pPr>
              <w:spacing w:before="0" w:after="0"/>
              <w:ind w:left="135"/>
              <w:jc w:val="left"/>
            </w:pPr>
          </w:p>
        </w:tc>
      </w:tr>
      <w:tr w14:paraId="1C961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339EF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5C27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08DF04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A46C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62A2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BAD1D8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91D5F9">
            <w:pPr>
              <w:spacing w:before="0" w:after="0"/>
              <w:ind w:left="135"/>
              <w:jc w:val="left"/>
            </w:pPr>
          </w:p>
        </w:tc>
      </w:tr>
      <w:tr w14:paraId="1271B8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1E4FA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064F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7B6B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87FD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2E08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02B0A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9ECA55">
            <w:pPr>
              <w:spacing w:before="0" w:after="0"/>
              <w:ind w:left="135"/>
              <w:jc w:val="left"/>
            </w:pPr>
          </w:p>
        </w:tc>
      </w:tr>
      <w:tr w14:paraId="271769C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CAB3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C00E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1CE4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E6E4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D0DA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1FB9E0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CE2518">
            <w:pPr>
              <w:spacing w:before="0" w:after="0"/>
              <w:ind w:left="135"/>
              <w:jc w:val="left"/>
            </w:pPr>
          </w:p>
        </w:tc>
      </w:tr>
      <w:tr w14:paraId="64D8E3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5C048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0783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9F5D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1471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D8E9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77098D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CD85D2">
            <w:pPr>
              <w:spacing w:before="0" w:after="0"/>
              <w:ind w:left="135"/>
              <w:jc w:val="left"/>
            </w:pPr>
          </w:p>
        </w:tc>
      </w:tr>
      <w:tr w14:paraId="12425D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A13DB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2136F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D81F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EBEE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0FA7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F018A2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CA1D92">
            <w:pPr>
              <w:spacing w:before="0" w:after="0"/>
              <w:ind w:left="135"/>
              <w:jc w:val="left"/>
            </w:pPr>
          </w:p>
        </w:tc>
      </w:tr>
      <w:tr w14:paraId="25B1B0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BB9012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0840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84D87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8268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4ABB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941C78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812C26">
            <w:pPr>
              <w:spacing w:before="0" w:after="0"/>
              <w:ind w:left="135"/>
              <w:jc w:val="left"/>
            </w:pPr>
          </w:p>
        </w:tc>
      </w:tr>
      <w:tr w14:paraId="29BD9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06CF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5CA6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18B3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D054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0F6AD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53FF3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D76496">
            <w:pPr>
              <w:spacing w:before="0" w:after="0"/>
              <w:ind w:left="135"/>
              <w:jc w:val="left"/>
            </w:pPr>
          </w:p>
        </w:tc>
      </w:tr>
      <w:tr w14:paraId="40DA70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392B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C84D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1984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B38F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294D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E1415B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5FCA08">
            <w:pPr>
              <w:spacing w:before="0" w:after="0"/>
              <w:ind w:left="135"/>
              <w:jc w:val="left"/>
            </w:pPr>
          </w:p>
        </w:tc>
      </w:tr>
      <w:tr w14:paraId="0BFE3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5B15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1B382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3636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B8E9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67D22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533594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7E828A">
            <w:pPr>
              <w:spacing w:before="0" w:after="0"/>
              <w:ind w:left="135"/>
              <w:jc w:val="left"/>
            </w:pPr>
          </w:p>
        </w:tc>
      </w:tr>
      <w:tr w14:paraId="21215D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6829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482C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C552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FE0C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E222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FBD7B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8DE9C5">
            <w:pPr>
              <w:spacing w:before="0" w:after="0"/>
              <w:ind w:left="135"/>
              <w:jc w:val="left"/>
            </w:pPr>
          </w:p>
        </w:tc>
      </w:tr>
      <w:tr w14:paraId="474048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3BB60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12E0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5B023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0CD5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6CB0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6BC1F5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6D6320">
            <w:pPr>
              <w:spacing w:before="0" w:after="0"/>
              <w:ind w:left="135"/>
              <w:jc w:val="left"/>
            </w:pPr>
          </w:p>
        </w:tc>
      </w:tr>
      <w:tr w14:paraId="5EB3A6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B833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867BA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5942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84A5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6D42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D446C3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9C7772">
            <w:pPr>
              <w:spacing w:before="0" w:after="0"/>
              <w:ind w:left="135"/>
              <w:jc w:val="left"/>
            </w:pPr>
          </w:p>
        </w:tc>
      </w:tr>
      <w:tr w14:paraId="2DE088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BF780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4C4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83C7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1832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8A3C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09E8FF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0EBC88">
            <w:pPr>
              <w:spacing w:before="0" w:after="0"/>
              <w:ind w:left="135"/>
              <w:jc w:val="left"/>
            </w:pPr>
          </w:p>
        </w:tc>
      </w:tr>
      <w:tr w14:paraId="0EA0A99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E319B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657C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4EEC2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2535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9892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7CCB75"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D5FE37">
            <w:pPr>
              <w:spacing w:before="0" w:after="0"/>
              <w:ind w:left="135"/>
              <w:jc w:val="left"/>
            </w:pPr>
          </w:p>
        </w:tc>
      </w:tr>
      <w:tr w14:paraId="213E14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296F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6AC08F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66B8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0F902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C409E4">
            <w:pPr>
              <w:jc w:val="left"/>
            </w:pPr>
          </w:p>
        </w:tc>
      </w:tr>
    </w:tbl>
    <w:p w14:paraId="07A40BA9">
      <w:pPr>
        <w:sectPr>
          <w:pgSz w:w="16383" w:h="11906" w:orient="landscape"/>
          <w:cols w:space="720" w:num="1"/>
        </w:sectPr>
      </w:pPr>
    </w:p>
    <w:p w14:paraId="3F28132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99"/>
        <w:gridCol w:w="1107"/>
        <w:gridCol w:w="1309"/>
        <w:gridCol w:w="1400"/>
        <w:gridCol w:w="985"/>
        <w:gridCol w:w="2847"/>
      </w:tblGrid>
      <w:tr w14:paraId="3DA52E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092A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8607FFD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D923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251B9B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263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FEF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62B6BB8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9E9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CE6F0C3">
            <w:pPr>
              <w:spacing w:before="0" w:after="0"/>
              <w:ind w:left="135"/>
              <w:jc w:val="left"/>
            </w:pPr>
          </w:p>
        </w:tc>
      </w:tr>
      <w:tr w14:paraId="57ED63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A5483A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B57E6BA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6795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2A36DDC9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75CF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60334AE1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DA1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77EBA5A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EA2C896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67154C7">
            <w:pPr>
              <w:jc w:val="left"/>
            </w:pPr>
          </w:p>
        </w:tc>
      </w:tr>
      <w:tr w14:paraId="733485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3DB5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E535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60D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372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A82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C172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6939D">
            <w:pPr>
              <w:spacing w:before="0" w:after="0"/>
              <w:ind w:left="135"/>
              <w:jc w:val="left"/>
            </w:pPr>
          </w:p>
        </w:tc>
      </w:tr>
      <w:tr w14:paraId="2808D8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ECA5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BDB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3F47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CB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BEF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96E6E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101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CF05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5CDF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64D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BBC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7FD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FA41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A88A4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51B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3E143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560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3D8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842A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DC0E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C13D9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954C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10BB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70643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2AB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E39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7A5B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C6E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33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34295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9B4EE">
            <w:pPr>
              <w:spacing w:before="0" w:after="0"/>
              <w:ind w:left="135"/>
              <w:jc w:val="left"/>
            </w:pPr>
          </w:p>
        </w:tc>
      </w:tr>
      <w:tr w14:paraId="155B25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1DB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9873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A5F4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292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8F6A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8FC4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5B38B">
            <w:pPr>
              <w:spacing w:before="0" w:after="0"/>
              <w:ind w:left="135"/>
              <w:jc w:val="left"/>
            </w:pPr>
          </w:p>
        </w:tc>
      </w:tr>
      <w:tr w14:paraId="7036F9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13F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316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965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B07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7A4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ECE5E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43F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3F6C7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CA6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BF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19C2F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36F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2E8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78AB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18B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733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9E6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380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2C60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518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524D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E27C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2C942F">
            <w:pPr>
              <w:spacing w:before="0" w:after="0"/>
              <w:ind w:left="135"/>
              <w:jc w:val="left"/>
            </w:pPr>
          </w:p>
        </w:tc>
      </w:tr>
      <w:tr w14:paraId="74D68A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A6F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0C5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68A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593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648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5B01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267FBF">
            <w:pPr>
              <w:spacing w:before="0" w:after="0"/>
              <w:ind w:left="135"/>
              <w:jc w:val="left"/>
            </w:pPr>
          </w:p>
        </w:tc>
      </w:tr>
      <w:tr w14:paraId="75B75B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642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A11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CED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DEE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EA1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EC825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DE5281">
            <w:pPr>
              <w:spacing w:before="0" w:after="0"/>
              <w:ind w:left="135"/>
              <w:jc w:val="left"/>
            </w:pPr>
          </w:p>
        </w:tc>
      </w:tr>
      <w:tr w14:paraId="44A1BB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34D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C5E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8C1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A851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98F1A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0A50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5A462">
            <w:pPr>
              <w:spacing w:before="0" w:after="0"/>
              <w:ind w:left="135"/>
              <w:jc w:val="left"/>
            </w:pPr>
          </w:p>
        </w:tc>
      </w:tr>
      <w:tr w14:paraId="0C5F34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FFC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0A5C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5AC7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002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57B4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E0BF2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9BB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9077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D39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FEF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60B0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862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C86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81E72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757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CD2B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D667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675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333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42A1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C8A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B3F0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4E1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906C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6B7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22D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C91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5054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E7D3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1BFC1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B9E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FC175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F563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0FA8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493B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578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1B28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B974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8CB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46C02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4615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ADBE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2916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AF6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1F8F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468A6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53BE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4AB4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A6D9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C26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1D4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4FC9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0C5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7C00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FC9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0366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8F7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E50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511E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C795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EC7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1759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6B77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449B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FE59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78B3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A06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97C3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9AD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BACD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A5A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033AF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C34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941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32F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16E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5854A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1B5FC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DA68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298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AFF0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AA24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0796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1B95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841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5B45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BCB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6E7B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0D0AA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1C35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CDB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45DE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5E1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0BC1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E3A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DEE8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555F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4127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F4E2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517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75F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A1716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FD75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D119D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C091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28B8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8F5B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FE9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D2F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BAFE6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EA3B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199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68F2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897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E594A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A94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0CA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914B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D836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B702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699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906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20EE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CE5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5CA7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90A9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5A8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1D1A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EC0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B67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1173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954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3753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1A236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FD3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9B0E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9C8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E88C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183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51B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ED10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4B70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C4D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C299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3AE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720C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7C9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39B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76C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1CD7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F1C7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FFCE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0BB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1E7F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BC0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9D0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7C5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958D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CF7271">
            <w:pPr>
              <w:spacing w:before="0" w:after="0"/>
              <w:ind w:left="135"/>
              <w:jc w:val="left"/>
            </w:pPr>
          </w:p>
        </w:tc>
      </w:tr>
      <w:tr w14:paraId="362985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B81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EA21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4D4B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47C2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BA9C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72B9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74A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FD756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44E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D6C1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7B6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758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D25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A124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DA5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6A9D8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61C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98AF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35256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29D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8F4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5F5B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D025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0FDB5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C0C3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5E6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6CC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2BF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D3A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D50B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ED3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BD82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986C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8CC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65C1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77A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066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CEE1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9038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78C3C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C18C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7C8C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56F5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D6D2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3B3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667E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9F3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E5197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4FE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C9E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DAC8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C1F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2F5D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3EA82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D66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30E3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DD5E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C9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B3A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840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06B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3991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611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EE8EC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EB57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BA2B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1A85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AB7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3AF5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9FBBF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675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2D2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8F59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36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43A9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08A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64F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B84B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1C8DDA">
            <w:pPr>
              <w:spacing w:before="0" w:after="0"/>
              <w:ind w:left="135"/>
              <w:jc w:val="left"/>
            </w:pPr>
          </w:p>
        </w:tc>
      </w:tr>
      <w:tr w14:paraId="52EA7F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123D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8766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B62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8F7E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00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DEE5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C71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AE683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4AFB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D7F5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45F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2F2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119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8A03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4E1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2F9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FF8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B7D7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2AED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AFA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C87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0AB56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7FB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91E0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0FB6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703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682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18E7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71F6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D10D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326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39E1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C94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832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668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482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4C5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0604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EF7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84A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FDAC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1E79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B9AC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777E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825C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3D636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B70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9657A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6CC0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8009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5F3C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D49E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D8E5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B01B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B7C8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EB17B8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208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E33F6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C90A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6CC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64A9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B0EBD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35E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935D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6A0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6F5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016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E07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3F0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303D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DBEE0C">
            <w:pPr>
              <w:spacing w:before="0" w:after="0"/>
              <w:ind w:left="135"/>
              <w:jc w:val="left"/>
            </w:pPr>
          </w:p>
        </w:tc>
      </w:tr>
      <w:tr w14:paraId="4A2F17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46B6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81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B62DE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C299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630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81D5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DAB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18BCBD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222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90A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EF3D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315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2196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CD00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B4E224">
            <w:pPr>
              <w:spacing w:before="0" w:after="0"/>
              <w:ind w:left="135"/>
              <w:jc w:val="left"/>
            </w:pPr>
          </w:p>
        </w:tc>
      </w:tr>
      <w:tr w14:paraId="5FE160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2EBF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F3D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D4A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1C7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092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EECA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0F82A1">
            <w:pPr>
              <w:spacing w:before="0" w:after="0"/>
              <w:ind w:left="135"/>
              <w:jc w:val="left"/>
            </w:pPr>
          </w:p>
        </w:tc>
      </w:tr>
      <w:tr w14:paraId="446C44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A4D6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929F3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2BC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5B1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03F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3A26A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6281DB">
            <w:pPr>
              <w:spacing w:before="0" w:after="0"/>
              <w:ind w:left="135"/>
              <w:jc w:val="left"/>
            </w:pPr>
          </w:p>
        </w:tc>
      </w:tr>
      <w:tr w14:paraId="3827472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69C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C00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5D564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DB5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10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7241E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6DF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D052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4B1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0FBB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CB3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FC2C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05F5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D118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F3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B5A2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0F4E6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201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2F81D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18B9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8353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2C84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B06F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F191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824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43F16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8C3B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77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49C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341B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2AA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DD7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3DE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A20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11CA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A99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87F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B492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ADD98F">
            <w:pPr>
              <w:spacing w:before="0" w:after="0"/>
              <w:ind w:left="135"/>
              <w:jc w:val="left"/>
            </w:pPr>
          </w:p>
        </w:tc>
      </w:tr>
      <w:tr w14:paraId="36A478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CBB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C10F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696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95A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E2C9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CB6A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8BDBA0">
            <w:pPr>
              <w:spacing w:before="0" w:after="0"/>
              <w:ind w:left="135"/>
              <w:jc w:val="left"/>
            </w:pPr>
          </w:p>
        </w:tc>
      </w:tr>
      <w:tr w14:paraId="003DBF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59E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045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94F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3A0A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54A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68191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B5074F">
            <w:pPr>
              <w:spacing w:before="0" w:after="0"/>
              <w:ind w:left="135"/>
              <w:jc w:val="left"/>
            </w:pPr>
          </w:p>
        </w:tc>
      </w:tr>
      <w:tr w14:paraId="32BB6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483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56EC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E686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CDE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A05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3D31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015CA">
            <w:pPr>
              <w:spacing w:before="0" w:after="0"/>
              <w:ind w:left="135"/>
              <w:jc w:val="left"/>
            </w:pPr>
          </w:p>
        </w:tc>
      </w:tr>
      <w:tr w14:paraId="11ED78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B9A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EFA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440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483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58C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5E6D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A72D4">
            <w:pPr>
              <w:spacing w:before="0" w:after="0"/>
              <w:ind w:left="135"/>
              <w:jc w:val="left"/>
            </w:pPr>
          </w:p>
        </w:tc>
      </w:tr>
      <w:tr w14:paraId="57D45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D1B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C6B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9B1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9C0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1F5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2123B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F380F">
            <w:pPr>
              <w:spacing w:before="0" w:after="0"/>
              <w:ind w:left="135"/>
              <w:jc w:val="left"/>
            </w:pPr>
          </w:p>
        </w:tc>
      </w:tr>
      <w:tr w14:paraId="0A464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5B86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8EAC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EAF9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299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CBB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01383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28C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56EA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F42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AB5A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9D1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559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100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1C69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B6F503">
            <w:pPr>
              <w:spacing w:before="0" w:after="0"/>
              <w:ind w:left="135"/>
              <w:jc w:val="left"/>
            </w:pPr>
          </w:p>
        </w:tc>
      </w:tr>
      <w:tr w14:paraId="69ADB0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2E29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B38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68D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7D9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8E5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C41D2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CA479">
            <w:pPr>
              <w:spacing w:before="0" w:after="0"/>
              <w:ind w:left="135"/>
              <w:jc w:val="left"/>
            </w:pPr>
          </w:p>
        </w:tc>
      </w:tr>
      <w:tr w14:paraId="0137A4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F0C2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80A3F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CC001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66F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1F99FC">
            <w:pPr>
              <w:jc w:val="left"/>
            </w:pPr>
          </w:p>
        </w:tc>
      </w:tr>
    </w:tbl>
    <w:p w14:paraId="7521892C">
      <w:pPr>
        <w:sectPr>
          <w:pgSz w:w="16383" w:h="11906" w:orient="landscape"/>
          <w:cols w:space="720" w:num="1"/>
        </w:sectPr>
      </w:pPr>
    </w:p>
    <w:p w14:paraId="38D376C9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 w14:paraId="670AA0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7BF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72364DFF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0E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257D077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B27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C6E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444614E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CD45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6C13501">
            <w:pPr>
              <w:spacing w:before="0" w:after="0"/>
              <w:ind w:left="135"/>
              <w:jc w:val="left"/>
            </w:pPr>
          </w:p>
        </w:tc>
      </w:tr>
      <w:tr w14:paraId="3F7971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AD43965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CCD78E9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4D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798CBA52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B2A6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3399FCB3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050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0714D2C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28BCDC8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79C02A9">
            <w:pPr>
              <w:jc w:val="left"/>
            </w:pPr>
          </w:p>
        </w:tc>
      </w:tr>
      <w:tr w14:paraId="7D43EC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4965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FE7F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6FA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214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CCA2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D7CA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54CB1">
            <w:pPr>
              <w:spacing w:before="0" w:after="0"/>
              <w:ind w:left="135"/>
              <w:jc w:val="left"/>
            </w:pPr>
          </w:p>
        </w:tc>
      </w:tr>
      <w:tr w14:paraId="45C16A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7CA5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772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94BD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659D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A68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51FFF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AE9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2D7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0E4D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573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8B72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53D5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D49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A555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FBBB7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FA53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C03C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AA5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2F1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E4EC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235A0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9D641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4D633">
            <w:pPr>
              <w:spacing w:before="0" w:after="0"/>
              <w:ind w:left="135"/>
              <w:jc w:val="left"/>
            </w:pPr>
          </w:p>
        </w:tc>
      </w:tr>
      <w:tr w14:paraId="36ED10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D5D9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08FC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95C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2BB6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C350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CEE6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AE43D">
            <w:pPr>
              <w:spacing w:before="0" w:after="0"/>
              <w:ind w:left="135"/>
              <w:jc w:val="left"/>
            </w:pPr>
          </w:p>
        </w:tc>
      </w:tr>
      <w:tr w14:paraId="24AFCC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B60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64D2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470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AAC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5D4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5104C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7CF0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E2FF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225A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3E0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662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690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E24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94D9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930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BEE4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393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FEE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127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70EF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3DB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6D57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136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05CF3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B2B5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E85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574E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65DD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92A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00ED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F465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BA40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43C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E62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34719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C124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477A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2B73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37EF55">
            <w:pPr>
              <w:spacing w:before="0" w:after="0"/>
              <w:ind w:left="135"/>
              <w:jc w:val="left"/>
            </w:pPr>
          </w:p>
        </w:tc>
      </w:tr>
      <w:tr w14:paraId="66860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FD1B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B5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73D8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3CA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CC9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EBFD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7C9F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30A99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AA8FB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DAF3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0F0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FCF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FC52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5233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F52FAF">
            <w:pPr>
              <w:spacing w:before="0" w:after="0"/>
              <w:ind w:left="135"/>
              <w:jc w:val="left"/>
            </w:pPr>
          </w:p>
        </w:tc>
      </w:tr>
      <w:tr w14:paraId="31B597F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DBB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32E47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F7FD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7AAF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345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A899C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1F6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BE71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BE4A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833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DB3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56B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B72F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7F1D8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2E6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F6786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904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9716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6BD9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6CE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ED0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5E02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377F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79D29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5B2D2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C7E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997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9BB0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4CE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EFDE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3562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8789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472C4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9B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E25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AC8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CAB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30A2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42C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B35B0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EC7F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833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263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4BD8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A21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2B54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177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BFAA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0C9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A69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7DB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61C1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E99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6598C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573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CAFE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78A2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4B4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D911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FCB7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14F4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2AB27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1E9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F592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C64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A79A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0A33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235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E47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8C3DA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C86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4ADE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3F8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7137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B38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649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B6E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1EEC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B6F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B843E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4241A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031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4780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CF2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679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6F8CA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03144D">
            <w:pPr>
              <w:spacing w:before="0" w:after="0"/>
              <w:ind w:left="135"/>
              <w:jc w:val="left"/>
            </w:pPr>
          </w:p>
        </w:tc>
      </w:tr>
      <w:tr w14:paraId="1A0D8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9B0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F1F6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B71A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62D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E373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EC6B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C4E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6975A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9237D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73BB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145B7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187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44FC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47E7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F51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D75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4BE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B4C4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4671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A916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64F5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77361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ABE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648C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B03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225D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D97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272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0B17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93D1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5FB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62F9C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098F7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76A6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9CBC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59D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A823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4074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DAF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4706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6B3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74210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2411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D9A4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1C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667D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D8B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05A90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7900B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5B0A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4D0D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A6E6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F13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AA0B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DF580">
            <w:pPr>
              <w:spacing w:before="0" w:after="0"/>
              <w:ind w:left="135"/>
              <w:jc w:val="left"/>
            </w:pPr>
          </w:p>
        </w:tc>
      </w:tr>
      <w:tr w14:paraId="3E44AD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DFA7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81D5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B98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FF38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D11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AA5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F71AB">
            <w:pPr>
              <w:spacing w:before="0" w:after="0"/>
              <w:ind w:left="135"/>
              <w:jc w:val="left"/>
            </w:pPr>
          </w:p>
        </w:tc>
      </w:tr>
      <w:tr w14:paraId="71B910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6DFA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E22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F6FF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FA1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ED2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8CCC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52B58">
            <w:pPr>
              <w:spacing w:before="0" w:after="0"/>
              <w:ind w:left="135"/>
              <w:jc w:val="left"/>
            </w:pPr>
          </w:p>
        </w:tc>
      </w:tr>
      <w:tr w14:paraId="595DEA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3DC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1398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CB1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615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31E1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732DA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B6E17">
            <w:pPr>
              <w:spacing w:before="0" w:after="0"/>
              <w:ind w:left="135"/>
              <w:jc w:val="left"/>
            </w:pPr>
          </w:p>
        </w:tc>
      </w:tr>
      <w:tr w14:paraId="076C1C7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184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AC00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71D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39B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2A57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077D3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FFCA6">
            <w:pPr>
              <w:spacing w:before="0" w:after="0"/>
              <w:ind w:left="135"/>
              <w:jc w:val="left"/>
            </w:pPr>
          </w:p>
        </w:tc>
      </w:tr>
      <w:tr w14:paraId="6C6597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1D10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B4A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B63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1757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56A8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9A66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D4DF89">
            <w:pPr>
              <w:spacing w:before="0" w:after="0"/>
              <w:ind w:left="135"/>
              <w:jc w:val="left"/>
            </w:pPr>
          </w:p>
        </w:tc>
      </w:tr>
      <w:tr w14:paraId="2E7C4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4ECA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E8F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1849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D5B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3454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9B1B1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72BC98">
            <w:pPr>
              <w:spacing w:before="0" w:after="0"/>
              <w:ind w:left="135"/>
              <w:jc w:val="left"/>
            </w:pPr>
          </w:p>
        </w:tc>
      </w:tr>
      <w:tr w14:paraId="55CCC1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439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A40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6BD7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04B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88E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86B8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6FD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FA65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9F8F1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80B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998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6D7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071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ADFF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2BD737">
            <w:pPr>
              <w:spacing w:before="0" w:after="0"/>
              <w:ind w:left="135"/>
              <w:jc w:val="left"/>
            </w:pPr>
          </w:p>
        </w:tc>
      </w:tr>
      <w:tr w14:paraId="69A5EE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D52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E5DA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1B37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536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109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AF71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C6AA0">
            <w:pPr>
              <w:spacing w:before="0" w:after="0"/>
              <w:ind w:left="135"/>
              <w:jc w:val="left"/>
            </w:pPr>
          </w:p>
        </w:tc>
      </w:tr>
      <w:tr w14:paraId="6ECE96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A0BF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553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CC6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56BB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E9C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85724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E72B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83C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DD8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F7BB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DB7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AF7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C12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544DE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0AA731">
            <w:pPr>
              <w:spacing w:before="0" w:after="0"/>
              <w:ind w:left="135"/>
              <w:jc w:val="left"/>
            </w:pPr>
          </w:p>
        </w:tc>
      </w:tr>
      <w:tr w14:paraId="07E35E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79B4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8A65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EFDB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D57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EA1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9917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E4A1D">
            <w:pPr>
              <w:spacing w:before="0" w:after="0"/>
              <w:ind w:left="135"/>
              <w:jc w:val="left"/>
            </w:pPr>
          </w:p>
        </w:tc>
      </w:tr>
      <w:tr w14:paraId="69536B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AF5E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366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02D7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C79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3F8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3B8D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E0DFD">
            <w:pPr>
              <w:spacing w:before="0" w:after="0"/>
              <w:ind w:left="135"/>
              <w:jc w:val="left"/>
            </w:pPr>
          </w:p>
        </w:tc>
      </w:tr>
      <w:tr w14:paraId="13F05F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3C85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513C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81A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6766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F114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90E73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AA0ADE">
            <w:pPr>
              <w:spacing w:before="0" w:after="0"/>
              <w:ind w:left="135"/>
              <w:jc w:val="left"/>
            </w:pPr>
          </w:p>
        </w:tc>
      </w:tr>
      <w:tr w14:paraId="566499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5C9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9FE73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C123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899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E39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089F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A8BF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2A79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8BD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D7B87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DB261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65C0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995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15CA9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560B86">
            <w:pPr>
              <w:spacing w:before="0" w:after="0"/>
              <w:ind w:left="135"/>
              <w:jc w:val="left"/>
            </w:pPr>
          </w:p>
        </w:tc>
      </w:tr>
      <w:tr w14:paraId="2EB43D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ED89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BBE1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60A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C98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0299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3E37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87C9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7FD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6CC4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C83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EC7A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6D4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4AD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4E31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721832">
            <w:pPr>
              <w:spacing w:before="0" w:after="0"/>
              <w:ind w:left="135"/>
              <w:jc w:val="left"/>
            </w:pPr>
          </w:p>
        </w:tc>
      </w:tr>
      <w:tr w14:paraId="13CB8D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4E90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8141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15E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BF90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79DA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D97CA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3DAE8">
            <w:pPr>
              <w:spacing w:before="0" w:after="0"/>
              <w:ind w:left="135"/>
              <w:jc w:val="left"/>
            </w:pPr>
          </w:p>
        </w:tc>
      </w:tr>
      <w:tr w14:paraId="57C345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7EB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8C95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C04B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A70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C39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041F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4C7C70">
            <w:pPr>
              <w:spacing w:before="0" w:after="0"/>
              <w:ind w:left="135"/>
              <w:jc w:val="left"/>
            </w:pPr>
          </w:p>
        </w:tc>
      </w:tr>
      <w:tr w14:paraId="7476CC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1B0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C3B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588B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071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C42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967CA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9E49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227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43C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D2F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562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735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9940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03324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81ADE">
            <w:pPr>
              <w:spacing w:before="0" w:after="0"/>
              <w:ind w:left="135"/>
              <w:jc w:val="left"/>
            </w:pPr>
          </w:p>
        </w:tc>
      </w:tr>
      <w:tr w14:paraId="00E49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8B0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D5D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1677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002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1C86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71FB1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955F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CD016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EB2E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5DCE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E58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1641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622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ECCD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4CCF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998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EA4D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2B0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36C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85F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A7E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3875D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1E501">
            <w:pPr>
              <w:spacing w:before="0" w:after="0"/>
              <w:ind w:left="135"/>
              <w:jc w:val="left"/>
            </w:pPr>
          </w:p>
        </w:tc>
      </w:tr>
      <w:tr w14:paraId="535646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66A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386B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A816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33B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EA2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0949F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DCB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9439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E0FC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EEC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AEDD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1C6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0C2F8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4F6B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233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4D23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239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6DB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DB7F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3DC6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0CC96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8D93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FF876A">
            <w:pPr>
              <w:spacing w:before="0" w:after="0"/>
              <w:ind w:left="135"/>
              <w:jc w:val="left"/>
            </w:pPr>
          </w:p>
        </w:tc>
      </w:tr>
      <w:tr w14:paraId="3C4C2D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EAC3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C1DE3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83C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3D7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25E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765F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AC0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56DF1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0B3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C38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93A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7AE2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98D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70C7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633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16615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97F5D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4C6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0C69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51D8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DEEBD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EA6E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8C75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1F6D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1F51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8EB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A91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A95E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7E6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64B66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720820">
            <w:pPr>
              <w:spacing w:before="0" w:after="0"/>
              <w:ind w:left="135"/>
              <w:jc w:val="left"/>
            </w:pPr>
          </w:p>
        </w:tc>
      </w:tr>
      <w:tr w14:paraId="3122C0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A59F2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7840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16AA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A8D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7A93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911E9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FA16D">
            <w:pPr>
              <w:spacing w:before="0" w:after="0"/>
              <w:ind w:left="135"/>
              <w:jc w:val="left"/>
            </w:pPr>
          </w:p>
        </w:tc>
      </w:tr>
      <w:tr w14:paraId="66BEF1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8FA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F01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387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6B7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345D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2264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06DA3">
            <w:pPr>
              <w:spacing w:before="0" w:after="0"/>
              <w:ind w:left="135"/>
              <w:jc w:val="left"/>
            </w:pPr>
          </w:p>
        </w:tc>
      </w:tr>
      <w:tr w14:paraId="19FD4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4214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C4B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DC3A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4A9A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72C9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BF557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B8DD5">
            <w:pPr>
              <w:spacing w:before="0" w:after="0"/>
              <w:ind w:left="135"/>
              <w:jc w:val="left"/>
            </w:pPr>
          </w:p>
        </w:tc>
      </w:tr>
      <w:tr w14:paraId="0ED7F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12BF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8C8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E799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1B0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BF2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E7792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203935">
            <w:pPr>
              <w:spacing w:before="0" w:after="0"/>
              <w:ind w:left="135"/>
              <w:jc w:val="left"/>
            </w:pPr>
          </w:p>
        </w:tc>
      </w:tr>
      <w:tr w14:paraId="160207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9297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D307E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528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E446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C0D1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40CD5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B59203">
            <w:pPr>
              <w:spacing w:before="0" w:after="0"/>
              <w:ind w:left="135"/>
              <w:jc w:val="left"/>
            </w:pPr>
          </w:p>
        </w:tc>
      </w:tr>
      <w:tr w14:paraId="3C2B30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362A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AAEA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7562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327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1572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0DD8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BF5D65">
            <w:pPr>
              <w:spacing w:before="0" w:after="0"/>
              <w:ind w:left="135"/>
              <w:jc w:val="left"/>
            </w:pPr>
          </w:p>
        </w:tc>
      </w:tr>
      <w:tr w14:paraId="04824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AB52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150E6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D80C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A9B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9BB7F">
            <w:pPr>
              <w:jc w:val="left"/>
            </w:pPr>
          </w:p>
        </w:tc>
      </w:tr>
    </w:tbl>
    <w:p w14:paraId="1A4EDD01">
      <w:pPr>
        <w:sectPr>
          <w:pgSz w:w="16383" w:h="11906" w:orient="landscape"/>
          <w:cols w:space="720" w:num="1"/>
        </w:sectPr>
      </w:pPr>
    </w:p>
    <w:p w14:paraId="7D129BAF">
      <w:pPr>
        <w:sectPr>
          <w:pgSz w:w="16383" w:h="11906" w:orient="landscape"/>
          <w:cols w:space="720" w:num="1"/>
        </w:sectPr>
      </w:pPr>
      <w:bookmarkStart w:id="13" w:name="block-38019564"/>
    </w:p>
    <w:bookmarkEnd w:id="12"/>
    <w:bookmarkEnd w:id="13"/>
    <w:p w14:paraId="3469DA59">
      <w:pPr>
        <w:spacing w:before="0" w:after="0"/>
        <w:ind w:left="120"/>
        <w:jc w:val="left"/>
      </w:pPr>
      <w:bookmarkStart w:id="14" w:name="block-38019562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14:paraId="058FE487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6FC2F8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DBA34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4271B0B5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9D1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034DD5FC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3EE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49E72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3774A64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C506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9C4A19">
            <w:pPr>
              <w:spacing w:before="0" w:after="0"/>
              <w:ind w:left="135"/>
              <w:jc w:val="left"/>
            </w:pPr>
          </w:p>
        </w:tc>
      </w:tr>
      <w:tr w14:paraId="78B3CB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5DA8C71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C68051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BD6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0077B63B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B6C0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607EEFA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98C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1E8338C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D52B9F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62A96C2">
            <w:pPr>
              <w:jc w:val="left"/>
            </w:pPr>
          </w:p>
        </w:tc>
      </w:tr>
      <w:tr w14:paraId="4F1F65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FA88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036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E6A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52CA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B775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6BD5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99AE8">
            <w:pPr>
              <w:spacing w:before="0" w:after="0"/>
              <w:ind w:left="135"/>
              <w:jc w:val="left"/>
            </w:pPr>
          </w:p>
        </w:tc>
      </w:tr>
      <w:tr w14:paraId="29336E2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C7D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EF38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2D89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A6D2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03F6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B581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85772">
            <w:pPr>
              <w:spacing w:before="0" w:after="0"/>
              <w:ind w:left="135"/>
              <w:jc w:val="left"/>
            </w:pPr>
          </w:p>
        </w:tc>
      </w:tr>
      <w:tr w14:paraId="4630A2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3339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CC2A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B56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5164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9B15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5FD99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BA924">
            <w:pPr>
              <w:spacing w:before="0" w:after="0"/>
              <w:ind w:left="135"/>
              <w:jc w:val="left"/>
            </w:pPr>
          </w:p>
        </w:tc>
      </w:tr>
      <w:tr w14:paraId="1AD9F5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A29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B35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298F7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CA10F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1B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F7F23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B0793">
            <w:pPr>
              <w:spacing w:before="0" w:after="0"/>
              <w:ind w:left="135"/>
              <w:jc w:val="left"/>
            </w:pPr>
          </w:p>
        </w:tc>
      </w:tr>
      <w:tr w14:paraId="57D436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8E41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679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AC3A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CF5A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6D02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A2F96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79448">
            <w:pPr>
              <w:spacing w:before="0" w:after="0"/>
              <w:ind w:left="135"/>
              <w:jc w:val="left"/>
            </w:pPr>
          </w:p>
        </w:tc>
      </w:tr>
      <w:tr w14:paraId="27AF4A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6CE1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488A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027AC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003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FBF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0BB41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E34097">
            <w:pPr>
              <w:spacing w:before="0" w:after="0"/>
              <w:ind w:left="135"/>
              <w:jc w:val="left"/>
            </w:pPr>
          </w:p>
        </w:tc>
      </w:tr>
      <w:tr w14:paraId="2308C0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5580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E3AE3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136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ABE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056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D2E4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92ABC4">
            <w:pPr>
              <w:spacing w:before="0" w:after="0"/>
              <w:ind w:left="135"/>
              <w:jc w:val="left"/>
            </w:pPr>
          </w:p>
        </w:tc>
      </w:tr>
      <w:tr w14:paraId="54934C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1D51F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7EEA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D65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096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BC6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FAC50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FBF8C">
            <w:pPr>
              <w:spacing w:before="0" w:after="0"/>
              <w:ind w:left="135"/>
              <w:jc w:val="left"/>
            </w:pPr>
          </w:p>
        </w:tc>
      </w:tr>
      <w:tr w14:paraId="13EF1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6FE8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48E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674E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3C1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43FD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40FD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C3B8D">
            <w:pPr>
              <w:spacing w:before="0" w:after="0"/>
              <w:ind w:left="135"/>
              <w:jc w:val="left"/>
            </w:pPr>
          </w:p>
        </w:tc>
      </w:tr>
      <w:tr w14:paraId="4B6249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FF04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2D9A5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EB8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DC3F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544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BEF2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C68DB">
            <w:pPr>
              <w:spacing w:before="0" w:after="0"/>
              <w:ind w:left="135"/>
              <w:jc w:val="left"/>
            </w:pPr>
          </w:p>
        </w:tc>
      </w:tr>
      <w:tr w14:paraId="323533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4D8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EEF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BE86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CBB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65E7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206C2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8FEBF">
            <w:pPr>
              <w:spacing w:before="0" w:after="0"/>
              <w:ind w:left="135"/>
              <w:jc w:val="left"/>
            </w:pPr>
          </w:p>
        </w:tc>
      </w:tr>
      <w:tr w14:paraId="410637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938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63F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DA47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962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B64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5F70C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22F01D">
            <w:pPr>
              <w:spacing w:before="0" w:after="0"/>
              <w:ind w:left="135"/>
              <w:jc w:val="left"/>
            </w:pPr>
          </w:p>
        </w:tc>
      </w:tr>
      <w:tr w14:paraId="1BD784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9B4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4A5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1DE0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133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C6F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7B1E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3827B">
            <w:pPr>
              <w:spacing w:before="0" w:after="0"/>
              <w:ind w:left="135"/>
              <w:jc w:val="left"/>
            </w:pPr>
          </w:p>
        </w:tc>
      </w:tr>
      <w:tr w14:paraId="2FDC10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BEB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3D8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5006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3DD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854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897D3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A3A2A">
            <w:pPr>
              <w:spacing w:before="0" w:after="0"/>
              <w:ind w:left="135"/>
              <w:jc w:val="left"/>
            </w:pPr>
          </w:p>
        </w:tc>
      </w:tr>
      <w:tr w14:paraId="6D39DA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896C7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ADA2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23F4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2BE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55A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5AAEC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B9CD2A">
            <w:pPr>
              <w:spacing w:before="0" w:after="0"/>
              <w:ind w:left="135"/>
              <w:jc w:val="left"/>
            </w:pPr>
          </w:p>
        </w:tc>
      </w:tr>
      <w:tr w14:paraId="4F1DB8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F105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F2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2E0D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451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C29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EC30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3694CE">
            <w:pPr>
              <w:spacing w:before="0" w:after="0"/>
              <w:ind w:left="135"/>
              <w:jc w:val="left"/>
            </w:pPr>
          </w:p>
        </w:tc>
      </w:tr>
      <w:tr w14:paraId="196250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5F8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D3B6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B504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9B6F1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FCF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296C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99DF4">
            <w:pPr>
              <w:spacing w:before="0" w:after="0"/>
              <w:ind w:left="135"/>
              <w:jc w:val="left"/>
            </w:pPr>
          </w:p>
        </w:tc>
      </w:tr>
      <w:tr w14:paraId="36E084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8066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2DB5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3A1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4613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2795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4D4ED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748115">
            <w:pPr>
              <w:spacing w:before="0" w:after="0"/>
              <w:ind w:left="135"/>
              <w:jc w:val="left"/>
            </w:pPr>
          </w:p>
        </w:tc>
      </w:tr>
      <w:tr w14:paraId="364131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BE327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5A4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0A6C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E9A8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CF66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4B51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C80B8B">
            <w:pPr>
              <w:spacing w:before="0" w:after="0"/>
              <w:ind w:left="135"/>
              <w:jc w:val="left"/>
            </w:pPr>
          </w:p>
        </w:tc>
      </w:tr>
      <w:tr w14:paraId="3AD9C7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C53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2A82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61084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984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5FE2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898A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C65A95">
            <w:pPr>
              <w:spacing w:before="0" w:after="0"/>
              <w:ind w:left="135"/>
              <w:jc w:val="left"/>
            </w:pPr>
          </w:p>
        </w:tc>
      </w:tr>
      <w:tr w14:paraId="7E6EEB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B84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0CB9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A482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79D8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CBD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8A00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17A816">
            <w:pPr>
              <w:spacing w:before="0" w:after="0"/>
              <w:ind w:left="135"/>
              <w:jc w:val="left"/>
            </w:pPr>
          </w:p>
        </w:tc>
      </w:tr>
      <w:tr w14:paraId="57C2B1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71E1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F1F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AEC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41C1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1CA4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0680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2947E">
            <w:pPr>
              <w:spacing w:before="0" w:after="0"/>
              <w:ind w:left="135"/>
              <w:jc w:val="left"/>
            </w:pPr>
          </w:p>
        </w:tc>
      </w:tr>
      <w:tr w14:paraId="695C9A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E802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23483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179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18C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C8B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BB5FF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CBFC57">
            <w:pPr>
              <w:spacing w:before="0" w:after="0"/>
              <w:ind w:left="135"/>
              <w:jc w:val="left"/>
            </w:pPr>
          </w:p>
        </w:tc>
      </w:tr>
      <w:tr w14:paraId="174BB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A787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7A9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31D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5EE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9E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C8C7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D5AEC">
            <w:pPr>
              <w:spacing w:before="0" w:after="0"/>
              <w:ind w:left="135"/>
              <w:jc w:val="left"/>
            </w:pPr>
          </w:p>
        </w:tc>
      </w:tr>
      <w:tr w14:paraId="7ED3C6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6C9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A701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1C68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960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98C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E641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4A34F">
            <w:pPr>
              <w:spacing w:before="0" w:after="0"/>
              <w:ind w:left="135"/>
              <w:jc w:val="left"/>
            </w:pPr>
          </w:p>
        </w:tc>
      </w:tr>
      <w:tr w14:paraId="31A50A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EFFF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DF8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C59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135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54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017F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44564">
            <w:pPr>
              <w:spacing w:before="0" w:after="0"/>
              <w:ind w:left="135"/>
              <w:jc w:val="left"/>
            </w:pPr>
          </w:p>
        </w:tc>
      </w:tr>
      <w:tr w14:paraId="7DBECC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FCB3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714C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E9D3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F6C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8D8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E959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3FA41">
            <w:pPr>
              <w:spacing w:before="0" w:after="0"/>
              <w:ind w:left="135"/>
              <w:jc w:val="left"/>
            </w:pPr>
          </w:p>
        </w:tc>
      </w:tr>
      <w:tr w14:paraId="7FF59BD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21CA5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D21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8F21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EF9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0F4A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6D8A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5779F">
            <w:pPr>
              <w:spacing w:before="0" w:after="0"/>
              <w:ind w:left="135"/>
              <w:jc w:val="left"/>
            </w:pPr>
          </w:p>
        </w:tc>
      </w:tr>
      <w:tr w14:paraId="4CFC47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44CB1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7A8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96095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2B1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E55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A5501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C4D8C3">
            <w:pPr>
              <w:spacing w:before="0" w:after="0"/>
              <w:ind w:left="135"/>
              <w:jc w:val="left"/>
            </w:pPr>
          </w:p>
        </w:tc>
      </w:tr>
      <w:tr w14:paraId="15FC7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1E06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25CD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B41B1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BA9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4577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D3D9C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0B709">
            <w:pPr>
              <w:spacing w:before="0" w:after="0"/>
              <w:ind w:left="135"/>
              <w:jc w:val="left"/>
            </w:pPr>
          </w:p>
        </w:tc>
      </w:tr>
      <w:tr w14:paraId="3032D0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960B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1A3D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1D3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CB6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D0E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FDD0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53A6D3">
            <w:pPr>
              <w:spacing w:before="0" w:after="0"/>
              <w:ind w:left="135"/>
              <w:jc w:val="left"/>
            </w:pPr>
          </w:p>
        </w:tc>
      </w:tr>
      <w:tr w14:paraId="7AEF24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515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A6F0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8AB0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972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97F3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E2901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BC15C">
            <w:pPr>
              <w:spacing w:before="0" w:after="0"/>
              <w:ind w:left="135"/>
              <w:jc w:val="left"/>
            </w:pPr>
          </w:p>
        </w:tc>
      </w:tr>
      <w:tr w14:paraId="4CC83A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33FA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C3E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AA8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7BD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9CC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A2E96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811272">
            <w:pPr>
              <w:spacing w:before="0" w:after="0"/>
              <w:ind w:left="135"/>
              <w:jc w:val="left"/>
            </w:pPr>
          </w:p>
        </w:tc>
      </w:tr>
      <w:tr w14:paraId="1D380B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1B9F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B1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2C82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177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18D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64D7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B5580">
            <w:pPr>
              <w:spacing w:before="0" w:after="0"/>
              <w:ind w:left="135"/>
              <w:jc w:val="left"/>
            </w:pPr>
          </w:p>
        </w:tc>
      </w:tr>
      <w:tr w14:paraId="41E2F0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56EA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D767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C8B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5858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3708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44209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B2D33">
            <w:pPr>
              <w:spacing w:before="0" w:after="0"/>
              <w:ind w:left="135"/>
              <w:jc w:val="left"/>
            </w:pPr>
          </w:p>
        </w:tc>
      </w:tr>
      <w:tr w14:paraId="39E2E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CF37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491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24B8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724E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7877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C46C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51D14">
            <w:pPr>
              <w:spacing w:before="0" w:after="0"/>
              <w:ind w:left="135"/>
              <w:jc w:val="left"/>
            </w:pPr>
          </w:p>
        </w:tc>
      </w:tr>
      <w:tr w14:paraId="1BDBE3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AA06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96D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8A3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13A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A225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32ECE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1580D5">
            <w:pPr>
              <w:spacing w:before="0" w:after="0"/>
              <w:ind w:left="135"/>
              <w:jc w:val="left"/>
            </w:pPr>
          </w:p>
        </w:tc>
      </w:tr>
      <w:tr w14:paraId="176240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594C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E443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55BF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9EC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29F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D93E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3BCEA">
            <w:pPr>
              <w:spacing w:before="0" w:after="0"/>
              <w:ind w:left="135"/>
              <w:jc w:val="left"/>
            </w:pPr>
          </w:p>
        </w:tc>
      </w:tr>
      <w:tr w14:paraId="371BBA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B556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832E5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6C3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FD5F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D22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B286C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560C3">
            <w:pPr>
              <w:spacing w:before="0" w:after="0"/>
              <w:ind w:left="135"/>
              <w:jc w:val="left"/>
            </w:pPr>
          </w:p>
        </w:tc>
      </w:tr>
      <w:tr w14:paraId="06CA32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50CF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41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96D00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38F0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873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8DB67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0172B">
            <w:pPr>
              <w:spacing w:before="0" w:after="0"/>
              <w:ind w:left="135"/>
              <w:jc w:val="left"/>
            </w:pPr>
          </w:p>
        </w:tc>
      </w:tr>
      <w:tr w14:paraId="10C5CA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640E2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5A6B8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DBA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F45C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DE4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BBB7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A01E5">
            <w:pPr>
              <w:spacing w:before="0" w:after="0"/>
              <w:ind w:left="135"/>
              <w:jc w:val="left"/>
            </w:pPr>
          </w:p>
        </w:tc>
      </w:tr>
      <w:tr w14:paraId="146B02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A9A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237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47C0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30DA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234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E96A2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8F39F">
            <w:pPr>
              <w:spacing w:before="0" w:after="0"/>
              <w:ind w:left="135"/>
              <w:jc w:val="left"/>
            </w:pPr>
          </w:p>
        </w:tc>
      </w:tr>
      <w:tr w14:paraId="17D669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FB8B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E2C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DBA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5FB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E8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EFA8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02C6DA">
            <w:pPr>
              <w:spacing w:before="0" w:after="0"/>
              <w:ind w:left="135"/>
              <w:jc w:val="left"/>
            </w:pPr>
          </w:p>
        </w:tc>
      </w:tr>
      <w:tr w14:paraId="723E39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5D1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EF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418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1483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CDA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6E5A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99EEC">
            <w:pPr>
              <w:spacing w:before="0" w:after="0"/>
              <w:ind w:left="135"/>
              <w:jc w:val="left"/>
            </w:pPr>
          </w:p>
        </w:tc>
      </w:tr>
      <w:tr w14:paraId="55F520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A4B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21D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490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A94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AFB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B5D98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BBA32">
            <w:pPr>
              <w:spacing w:before="0" w:after="0"/>
              <w:ind w:left="135"/>
              <w:jc w:val="left"/>
            </w:pPr>
          </w:p>
        </w:tc>
      </w:tr>
      <w:tr w14:paraId="03B9B6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B0A15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F2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4945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A5B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26F6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88E6D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9E41D">
            <w:pPr>
              <w:spacing w:before="0" w:after="0"/>
              <w:ind w:left="135"/>
              <w:jc w:val="left"/>
            </w:pPr>
          </w:p>
        </w:tc>
      </w:tr>
      <w:tr w14:paraId="394341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C7CA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D85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1F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DED5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5C2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DC8C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A418B">
            <w:pPr>
              <w:spacing w:before="0" w:after="0"/>
              <w:ind w:left="135"/>
              <w:jc w:val="left"/>
            </w:pPr>
          </w:p>
        </w:tc>
      </w:tr>
      <w:tr w14:paraId="271F83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2ABD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0A38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F0FF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39B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86C8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FD90D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A0061C">
            <w:pPr>
              <w:spacing w:before="0" w:after="0"/>
              <w:ind w:left="135"/>
              <w:jc w:val="left"/>
            </w:pPr>
          </w:p>
        </w:tc>
      </w:tr>
      <w:tr w14:paraId="4CCFB2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C18F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8F5D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D8B11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9F3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A91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E3E5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529C69">
            <w:pPr>
              <w:spacing w:before="0" w:after="0"/>
              <w:ind w:left="135"/>
              <w:jc w:val="left"/>
            </w:pPr>
          </w:p>
        </w:tc>
      </w:tr>
      <w:tr w14:paraId="6D9CFC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502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CF2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EFB2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A3E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1F5A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79B67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FC2EA">
            <w:pPr>
              <w:spacing w:before="0" w:after="0"/>
              <w:ind w:left="135"/>
              <w:jc w:val="left"/>
            </w:pPr>
          </w:p>
        </w:tc>
      </w:tr>
      <w:tr w14:paraId="7308186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050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D84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20DE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71D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E062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568C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A23B96">
            <w:pPr>
              <w:spacing w:before="0" w:after="0"/>
              <w:ind w:left="135"/>
              <w:jc w:val="left"/>
            </w:pPr>
          </w:p>
        </w:tc>
      </w:tr>
      <w:tr w14:paraId="50E6A0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3A04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170E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80C2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5F9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978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B980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FDB7D3">
            <w:pPr>
              <w:spacing w:before="0" w:after="0"/>
              <w:ind w:left="135"/>
              <w:jc w:val="left"/>
            </w:pPr>
          </w:p>
        </w:tc>
      </w:tr>
      <w:tr w14:paraId="59E3D66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663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B9DFD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F58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30D3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7D1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2CD35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81BFCB">
            <w:pPr>
              <w:spacing w:before="0" w:after="0"/>
              <w:ind w:left="135"/>
              <w:jc w:val="left"/>
            </w:pPr>
          </w:p>
        </w:tc>
      </w:tr>
      <w:tr w14:paraId="43162C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F634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5F8E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8CC2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BEAB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92DC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CB8F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1B00A">
            <w:pPr>
              <w:spacing w:before="0" w:after="0"/>
              <w:ind w:left="135"/>
              <w:jc w:val="left"/>
            </w:pPr>
          </w:p>
        </w:tc>
      </w:tr>
      <w:tr w14:paraId="60F1BB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67D0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397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7B8B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93D4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F24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F8B4A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39C48">
            <w:pPr>
              <w:spacing w:before="0" w:after="0"/>
              <w:ind w:left="135"/>
              <w:jc w:val="left"/>
            </w:pPr>
          </w:p>
        </w:tc>
      </w:tr>
      <w:tr w14:paraId="29ED16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F897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FEC2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7760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4D9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ED5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6C037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ADB287">
            <w:pPr>
              <w:spacing w:before="0" w:after="0"/>
              <w:ind w:left="135"/>
              <w:jc w:val="left"/>
            </w:pPr>
          </w:p>
        </w:tc>
      </w:tr>
      <w:tr w14:paraId="1A193C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262F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3EEE9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4ACD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A4D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4F3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CC40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1D51D">
            <w:pPr>
              <w:spacing w:before="0" w:after="0"/>
              <w:ind w:left="135"/>
              <w:jc w:val="left"/>
            </w:pPr>
          </w:p>
        </w:tc>
      </w:tr>
      <w:tr w14:paraId="5AFE9B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69E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011CB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527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2696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A12E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2E692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AE137B">
            <w:pPr>
              <w:spacing w:before="0" w:after="0"/>
              <w:ind w:left="135"/>
              <w:jc w:val="left"/>
            </w:pPr>
          </w:p>
        </w:tc>
      </w:tr>
      <w:tr w14:paraId="4987EF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1C0E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7B1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9B1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08B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03D5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59BD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129AD1">
            <w:pPr>
              <w:spacing w:before="0" w:after="0"/>
              <w:ind w:left="135"/>
              <w:jc w:val="left"/>
            </w:pPr>
          </w:p>
        </w:tc>
      </w:tr>
      <w:tr w14:paraId="1EBA69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FFAC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2CF2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8729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4F8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8F8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03BD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CDE5B">
            <w:pPr>
              <w:spacing w:before="0" w:after="0"/>
              <w:ind w:left="135"/>
              <w:jc w:val="left"/>
            </w:pPr>
          </w:p>
        </w:tc>
      </w:tr>
      <w:tr w14:paraId="2D484C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F90A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C72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85D0E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9ABB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C8A6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5804A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1DE62">
            <w:pPr>
              <w:spacing w:before="0" w:after="0"/>
              <w:ind w:left="135"/>
              <w:jc w:val="left"/>
            </w:pPr>
          </w:p>
        </w:tc>
      </w:tr>
      <w:tr w14:paraId="5B64D52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FF0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932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931D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ECF1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D302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AD1EA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E1F7D8">
            <w:pPr>
              <w:spacing w:before="0" w:after="0"/>
              <w:ind w:left="135"/>
              <w:jc w:val="left"/>
            </w:pPr>
          </w:p>
        </w:tc>
      </w:tr>
      <w:tr w14:paraId="6034B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F146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B2C3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721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423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2E4D4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625D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4D7D0">
            <w:pPr>
              <w:spacing w:before="0" w:after="0"/>
              <w:ind w:left="135"/>
              <w:jc w:val="left"/>
            </w:pPr>
          </w:p>
        </w:tc>
      </w:tr>
      <w:tr w14:paraId="2EADA0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CEE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2F7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F99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444F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66F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AA9B8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0888D">
            <w:pPr>
              <w:spacing w:before="0" w:after="0"/>
              <w:ind w:left="135"/>
              <w:jc w:val="left"/>
            </w:pPr>
          </w:p>
        </w:tc>
      </w:tr>
      <w:tr w14:paraId="14A9B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3BB8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E94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B2E8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4DEC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7F08F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BCDE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CA3932">
            <w:pPr>
              <w:spacing w:before="0" w:after="0"/>
              <w:ind w:left="135"/>
              <w:jc w:val="left"/>
            </w:pPr>
          </w:p>
        </w:tc>
      </w:tr>
      <w:tr w14:paraId="3EDA7D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11D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4CCE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3D12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941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2C18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CFAFF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1632B4">
            <w:pPr>
              <w:spacing w:before="0" w:after="0"/>
              <w:ind w:left="135"/>
              <w:jc w:val="left"/>
            </w:pPr>
          </w:p>
        </w:tc>
      </w:tr>
      <w:tr w14:paraId="375A95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ED2E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27139F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BAAC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D7C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87E077">
            <w:pPr>
              <w:jc w:val="left"/>
            </w:pPr>
          </w:p>
        </w:tc>
      </w:tr>
    </w:tbl>
    <w:p w14:paraId="0AADEF86">
      <w:pPr>
        <w:sectPr>
          <w:pgSz w:w="16383" w:h="11906" w:orient="landscape"/>
          <w:cols w:space="720" w:num="1"/>
        </w:sectPr>
      </w:pPr>
    </w:p>
    <w:p w14:paraId="101A595F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 w14:paraId="757C22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01B0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623DC8B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47ED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64B94B01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F2EB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82F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E75BAD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F922D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580D39">
            <w:pPr>
              <w:spacing w:before="0" w:after="0"/>
              <w:ind w:left="135"/>
              <w:jc w:val="left"/>
            </w:pPr>
          </w:p>
        </w:tc>
      </w:tr>
      <w:tr w14:paraId="121675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9E333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F86CAE2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E43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161F9EDC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CE8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2AF3839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DBBB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9B56C88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DB160FC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354E9428">
            <w:pPr>
              <w:jc w:val="left"/>
            </w:pPr>
          </w:p>
        </w:tc>
      </w:tr>
      <w:tr w14:paraId="300F23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ABCA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5FC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8FFB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EA88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0B67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27B06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D3AE1">
            <w:pPr>
              <w:spacing w:before="0" w:after="0"/>
              <w:ind w:left="135"/>
              <w:jc w:val="left"/>
            </w:pPr>
          </w:p>
        </w:tc>
      </w:tr>
      <w:tr w14:paraId="71143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C0937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1B8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2CE3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A11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1E3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52316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FCF23">
            <w:pPr>
              <w:spacing w:before="0" w:after="0"/>
              <w:ind w:left="135"/>
              <w:jc w:val="left"/>
            </w:pPr>
          </w:p>
        </w:tc>
      </w:tr>
      <w:tr w14:paraId="58FA8D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9C46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4DF2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4820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556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D5C0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9C5F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B8610D">
            <w:pPr>
              <w:spacing w:before="0" w:after="0"/>
              <w:ind w:left="135"/>
              <w:jc w:val="left"/>
            </w:pPr>
          </w:p>
        </w:tc>
      </w:tr>
      <w:tr w14:paraId="6B9EDB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F9A9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A43FA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5357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18E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9F5B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5612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87B8E1">
            <w:pPr>
              <w:spacing w:before="0" w:after="0"/>
              <w:ind w:left="135"/>
              <w:jc w:val="left"/>
            </w:pPr>
          </w:p>
        </w:tc>
      </w:tr>
      <w:tr w14:paraId="484B29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F8D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706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3806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A890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3F6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BCBE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76E46">
            <w:pPr>
              <w:spacing w:before="0" w:after="0"/>
              <w:ind w:left="135"/>
              <w:jc w:val="left"/>
            </w:pPr>
          </w:p>
        </w:tc>
      </w:tr>
      <w:tr w14:paraId="09E2A8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514A4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017D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0CFE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CE1D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991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6A7D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43FB0">
            <w:pPr>
              <w:spacing w:before="0" w:after="0"/>
              <w:ind w:left="135"/>
              <w:jc w:val="left"/>
            </w:pPr>
          </w:p>
        </w:tc>
      </w:tr>
      <w:tr w14:paraId="2684A2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628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0D2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BA98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37DD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D31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7522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14ACD">
            <w:pPr>
              <w:spacing w:before="0" w:after="0"/>
              <w:ind w:left="135"/>
              <w:jc w:val="left"/>
            </w:pPr>
          </w:p>
        </w:tc>
      </w:tr>
      <w:tr w14:paraId="5D3D7B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1D9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ACC4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5CB4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4D4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E09F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D2C54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AA0514">
            <w:pPr>
              <w:spacing w:before="0" w:after="0"/>
              <w:ind w:left="135"/>
              <w:jc w:val="left"/>
            </w:pPr>
          </w:p>
        </w:tc>
      </w:tr>
      <w:tr w14:paraId="0B77C8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89DF5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CC2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7950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7F9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843C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AA9BD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54FDC">
            <w:pPr>
              <w:spacing w:before="0" w:after="0"/>
              <w:ind w:left="135"/>
              <w:jc w:val="left"/>
            </w:pPr>
          </w:p>
        </w:tc>
      </w:tr>
      <w:tr w14:paraId="753D397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CB85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973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F0C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E6D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8BA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11E4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5876D">
            <w:pPr>
              <w:spacing w:before="0" w:after="0"/>
              <w:ind w:left="135"/>
              <w:jc w:val="left"/>
            </w:pPr>
          </w:p>
        </w:tc>
      </w:tr>
      <w:tr w14:paraId="2A705C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7DEB7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F69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3066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317D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0D1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06AB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6010A">
            <w:pPr>
              <w:spacing w:before="0" w:after="0"/>
              <w:ind w:left="135"/>
              <w:jc w:val="left"/>
            </w:pPr>
          </w:p>
        </w:tc>
      </w:tr>
      <w:tr w14:paraId="67C6B9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0F43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7D2F0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4BC7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A9E1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59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8306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244FE">
            <w:pPr>
              <w:spacing w:before="0" w:after="0"/>
              <w:ind w:left="135"/>
              <w:jc w:val="left"/>
            </w:pPr>
          </w:p>
        </w:tc>
      </w:tr>
      <w:tr w14:paraId="434BFC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64E02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DFD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74CE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065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31A6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03967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55699">
            <w:pPr>
              <w:spacing w:before="0" w:after="0"/>
              <w:ind w:left="135"/>
              <w:jc w:val="left"/>
            </w:pPr>
          </w:p>
        </w:tc>
      </w:tr>
      <w:tr w14:paraId="5FB3F5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08B6E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C46C9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DD9B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05B4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975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6F1B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17A00">
            <w:pPr>
              <w:spacing w:before="0" w:after="0"/>
              <w:ind w:left="135"/>
              <w:jc w:val="left"/>
            </w:pPr>
          </w:p>
        </w:tc>
      </w:tr>
      <w:tr w14:paraId="742624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6519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8927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F2F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257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A6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25CD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AE5B5">
            <w:pPr>
              <w:spacing w:before="0" w:after="0"/>
              <w:ind w:left="135"/>
              <w:jc w:val="left"/>
            </w:pPr>
          </w:p>
        </w:tc>
      </w:tr>
      <w:tr w14:paraId="0C256B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92695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BACE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6AB4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0FF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51A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B654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3554F6">
            <w:pPr>
              <w:spacing w:before="0" w:after="0"/>
              <w:ind w:left="135"/>
              <w:jc w:val="left"/>
            </w:pPr>
          </w:p>
        </w:tc>
      </w:tr>
      <w:tr w14:paraId="5FA96D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A5A3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F9C4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8DFF2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6015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D4F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BB509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C81A9">
            <w:pPr>
              <w:spacing w:before="0" w:after="0"/>
              <w:ind w:left="135"/>
              <w:jc w:val="left"/>
            </w:pPr>
          </w:p>
        </w:tc>
      </w:tr>
      <w:tr w14:paraId="1DCDF52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5BBA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E6F76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A4A0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8205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91F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2B22D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01162">
            <w:pPr>
              <w:spacing w:before="0" w:after="0"/>
              <w:ind w:left="135"/>
              <w:jc w:val="left"/>
            </w:pPr>
          </w:p>
        </w:tc>
      </w:tr>
      <w:tr w14:paraId="2E0E30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69A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7AE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418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361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C59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70F07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072DD">
            <w:pPr>
              <w:spacing w:before="0" w:after="0"/>
              <w:ind w:left="135"/>
              <w:jc w:val="left"/>
            </w:pPr>
          </w:p>
        </w:tc>
      </w:tr>
      <w:tr w14:paraId="5106DE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6B8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8627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15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73A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904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C6282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A7F36">
            <w:pPr>
              <w:spacing w:before="0" w:after="0"/>
              <w:ind w:left="135"/>
              <w:jc w:val="left"/>
            </w:pPr>
          </w:p>
        </w:tc>
      </w:tr>
      <w:tr w14:paraId="51406C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104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7DBF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14C1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A08E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0269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F0AFC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E7270">
            <w:pPr>
              <w:spacing w:before="0" w:after="0"/>
              <w:ind w:left="135"/>
              <w:jc w:val="left"/>
            </w:pPr>
          </w:p>
        </w:tc>
      </w:tr>
      <w:tr w14:paraId="61D9E0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3C652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2C1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010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A33C1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EB4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86D3E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0F326">
            <w:pPr>
              <w:spacing w:before="0" w:after="0"/>
              <w:ind w:left="135"/>
              <w:jc w:val="left"/>
            </w:pPr>
          </w:p>
        </w:tc>
      </w:tr>
      <w:tr w14:paraId="5D8EFD2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0FF29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09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8D4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6CC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02430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0B406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135A8">
            <w:pPr>
              <w:spacing w:before="0" w:after="0"/>
              <w:ind w:left="135"/>
              <w:jc w:val="left"/>
            </w:pPr>
          </w:p>
        </w:tc>
      </w:tr>
      <w:tr w14:paraId="3D17DE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8DAA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20DD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5A26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A53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6D9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8227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9989A">
            <w:pPr>
              <w:spacing w:before="0" w:after="0"/>
              <w:ind w:left="135"/>
              <w:jc w:val="left"/>
            </w:pPr>
          </w:p>
        </w:tc>
      </w:tr>
      <w:tr w14:paraId="51972C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5E11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482C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C646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6A31E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FFD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16894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7B4DD7">
            <w:pPr>
              <w:spacing w:before="0" w:after="0"/>
              <w:ind w:left="135"/>
              <w:jc w:val="left"/>
            </w:pPr>
          </w:p>
        </w:tc>
      </w:tr>
      <w:tr w14:paraId="3BF8780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580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450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F2695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0AC5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D13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816B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7F8ACB">
            <w:pPr>
              <w:spacing w:before="0" w:after="0"/>
              <w:ind w:left="135"/>
              <w:jc w:val="left"/>
            </w:pPr>
          </w:p>
        </w:tc>
      </w:tr>
      <w:tr w14:paraId="024C23C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0EA5E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6977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111A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BBDF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4EDF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1937A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8B8D15">
            <w:pPr>
              <w:spacing w:before="0" w:after="0"/>
              <w:ind w:left="135"/>
              <w:jc w:val="left"/>
            </w:pPr>
          </w:p>
        </w:tc>
      </w:tr>
      <w:tr w14:paraId="6872CF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2EEBB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D32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B186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5D9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D67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7A6F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2BD097">
            <w:pPr>
              <w:spacing w:before="0" w:after="0"/>
              <w:ind w:left="135"/>
              <w:jc w:val="left"/>
            </w:pPr>
          </w:p>
        </w:tc>
      </w:tr>
      <w:tr w14:paraId="06B941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8A23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405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BA7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4A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BDCAD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DEFF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B32A8">
            <w:pPr>
              <w:spacing w:before="0" w:after="0"/>
              <w:ind w:left="135"/>
              <w:jc w:val="left"/>
            </w:pPr>
          </w:p>
        </w:tc>
      </w:tr>
      <w:tr w14:paraId="6841EF1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BECC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C91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0BCB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F22D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F052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CD25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22844">
            <w:pPr>
              <w:spacing w:before="0" w:after="0"/>
              <w:ind w:left="135"/>
              <w:jc w:val="left"/>
            </w:pPr>
          </w:p>
        </w:tc>
      </w:tr>
      <w:tr w14:paraId="41481F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17A3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B7E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EB12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8C4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67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B80F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DB117">
            <w:pPr>
              <w:spacing w:before="0" w:after="0"/>
              <w:ind w:left="135"/>
              <w:jc w:val="left"/>
            </w:pPr>
          </w:p>
        </w:tc>
      </w:tr>
      <w:tr w14:paraId="2F52F1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EF736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E00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38EF9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A45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119D1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96BB6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76A69C">
            <w:pPr>
              <w:spacing w:before="0" w:after="0"/>
              <w:ind w:left="135"/>
              <w:jc w:val="left"/>
            </w:pPr>
          </w:p>
        </w:tc>
      </w:tr>
      <w:tr w14:paraId="65E715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648A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FE46B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1A68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C3B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FDDC1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447EF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30CEB">
            <w:pPr>
              <w:spacing w:before="0" w:after="0"/>
              <w:ind w:left="135"/>
              <w:jc w:val="left"/>
            </w:pPr>
          </w:p>
        </w:tc>
      </w:tr>
      <w:tr w14:paraId="295523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65BF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677C2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B8725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E65A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F83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C5A0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4F6BEA">
            <w:pPr>
              <w:spacing w:before="0" w:after="0"/>
              <w:ind w:left="135"/>
              <w:jc w:val="left"/>
            </w:pPr>
          </w:p>
        </w:tc>
      </w:tr>
      <w:tr w14:paraId="3247C5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C41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250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1C1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BF8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C29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B82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DDF59">
            <w:pPr>
              <w:spacing w:before="0" w:after="0"/>
              <w:ind w:left="135"/>
              <w:jc w:val="left"/>
            </w:pPr>
          </w:p>
        </w:tc>
      </w:tr>
      <w:tr w14:paraId="0B90A0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2ADE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3179D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A7D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7D0A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3FD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CAFBE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4E9EE">
            <w:pPr>
              <w:spacing w:before="0" w:after="0"/>
              <w:ind w:left="135"/>
              <w:jc w:val="left"/>
            </w:pPr>
          </w:p>
        </w:tc>
      </w:tr>
      <w:tr w14:paraId="57F3A8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A6E2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1A888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1D6C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447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AA5D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CD61B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9324CE">
            <w:pPr>
              <w:spacing w:before="0" w:after="0"/>
              <w:ind w:left="135"/>
              <w:jc w:val="left"/>
            </w:pPr>
          </w:p>
        </w:tc>
      </w:tr>
      <w:tr w14:paraId="750CA4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9C0B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4DF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2C8C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ED9D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456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E308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2378A">
            <w:pPr>
              <w:spacing w:before="0" w:after="0"/>
              <w:ind w:left="135"/>
              <w:jc w:val="left"/>
            </w:pPr>
          </w:p>
        </w:tc>
      </w:tr>
      <w:tr w14:paraId="1283AD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49A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9A3C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2A9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E0D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272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FE263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4126C">
            <w:pPr>
              <w:spacing w:before="0" w:after="0"/>
              <w:ind w:left="135"/>
              <w:jc w:val="left"/>
            </w:pPr>
          </w:p>
        </w:tc>
      </w:tr>
      <w:tr w14:paraId="55ADD4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0BFB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2D1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515A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C6B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11E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FD6F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A8488">
            <w:pPr>
              <w:spacing w:before="0" w:after="0"/>
              <w:ind w:left="135"/>
              <w:jc w:val="left"/>
            </w:pPr>
          </w:p>
        </w:tc>
      </w:tr>
      <w:tr w14:paraId="408261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D6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D80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3A9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1996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2E1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4FE8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D529EE">
            <w:pPr>
              <w:spacing w:before="0" w:after="0"/>
              <w:ind w:left="135"/>
              <w:jc w:val="left"/>
            </w:pPr>
          </w:p>
        </w:tc>
      </w:tr>
      <w:tr w14:paraId="284638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311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D65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6E3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9ED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6F0F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F186B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FF54B1">
            <w:pPr>
              <w:spacing w:before="0" w:after="0"/>
              <w:ind w:left="135"/>
              <w:jc w:val="left"/>
            </w:pPr>
          </w:p>
        </w:tc>
      </w:tr>
      <w:tr w14:paraId="0655A0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31F72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45EF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15926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3D2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5355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D2387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BD922F">
            <w:pPr>
              <w:spacing w:before="0" w:after="0"/>
              <w:ind w:left="135"/>
              <w:jc w:val="left"/>
            </w:pPr>
          </w:p>
        </w:tc>
      </w:tr>
      <w:tr w14:paraId="1A7D34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32D5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A1D84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3E459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2F84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138E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E84B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B43CF">
            <w:pPr>
              <w:spacing w:before="0" w:after="0"/>
              <w:ind w:left="135"/>
              <w:jc w:val="left"/>
            </w:pPr>
          </w:p>
        </w:tc>
      </w:tr>
      <w:tr w14:paraId="5470AB3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28231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50F5A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80A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1C8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6565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354A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02CAC">
            <w:pPr>
              <w:spacing w:before="0" w:after="0"/>
              <w:ind w:left="135"/>
              <w:jc w:val="left"/>
            </w:pPr>
          </w:p>
        </w:tc>
      </w:tr>
      <w:tr w14:paraId="7398E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8DF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3A20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E3D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3BEE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4CF3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25560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0E40DF">
            <w:pPr>
              <w:spacing w:before="0" w:after="0"/>
              <w:ind w:left="135"/>
              <w:jc w:val="left"/>
            </w:pPr>
          </w:p>
        </w:tc>
      </w:tr>
      <w:tr w14:paraId="4112CC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356F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4A7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653B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C1A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EB66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C5037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0CA9A">
            <w:pPr>
              <w:spacing w:before="0" w:after="0"/>
              <w:ind w:left="135"/>
              <w:jc w:val="left"/>
            </w:pPr>
          </w:p>
        </w:tc>
      </w:tr>
      <w:tr w14:paraId="50DF01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85A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0585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9002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00D83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06B0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75F49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4C4440">
            <w:pPr>
              <w:spacing w:before="0" w:after="0"/>
              <w:ind w:left="135"/>
              <w:jc w:val="left"/>
            </w:pPr>
          </w:p>
        </w:tc>
      </w:tr>
      <w:tr w14:paraId="54376B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B05E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FF8BA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B60A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A2A6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7C5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3E70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31189">
            <w:pPr>
              <w:spacing w:before="0" w:after="0"/>
              <w:ind w:left="135"/>
              <w:jc w:val="left"/>
            </w:pPr>
          </w:p>
        </w:tc>
      </w:tr>
      <w:tr w14:paraId="4BB3B55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844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EBD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B58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40FA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3E46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201C9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997404">
            <w:pPr>
              <w:spacing w:before="0" w:after="0"/>
              <w:ind w:left="135"/>
              <w:jc w:val="left"/>
            </w:pPr>
          </w:p>
        </w:tc>
      </w:tr>
      <w:tr w14:paraId="505BBC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D5377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43D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2A53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93F3A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073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22A0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2B45D1">
            <w:pPr>
              <w:spacing w:before="0" w:after="0"/>
              <w:ind w:left="135"/>
              <w:jc w:val="left"/>
            </w:pPr>
          </w:p>
        </w:tc>
      </w:tr>
      <w:tr w14:paraId="1B3F10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490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AD7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0895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9498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BE6F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40D70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F740A">
            <w:pPr>
              <w:spacing w:before="0" w:after="0"/>
              <w:ind w:left="135"/>
              <w:jc w:val="left"/>
            </w:pPr>
          </w:p>
        </w:tc>
      </w:tr>
      <w:tr w14:paraId="7B0C41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140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0BAF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6EF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544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FDF1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AE3D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68E44E">
            <w:pPr>
              <w:spacing w:before="0" w:after="0"/>
              <w:ind w:left="135"/>
              <w:jc w:val="left"/>
            </w:pPr>
          </w:p>
        </w:tc>
      </w:tr>
      <w:tr w14:paraId="20CF42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FF4B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CEDA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B9A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C29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00A75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7C4A5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9DBEDF">
            <w:pPr>
              <w:spacing w:before="0" w:after="0"/>
              <w:ind w:left="135"/>
              <w:jc w:val="left"/>
            </w:pPr>
          </w:p>
        </w:tc>
      </w:tr>
      <w:tr w14:paraId="657AF7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D39C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26D8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3619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C9F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39B7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FC27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65167">
            <w:pPr>
              <w:spacing w:before="0" w:after="0"/>
              <w:ind w:left="135"/>
              <w:jc w:val="left"/>
            </w:pPr>
          </w:p>
        </w:tc>
      </w:tr>
      <w:tr w14:paraId="5271CF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9B95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13E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E18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405B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77D3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1C2E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C1F7A">
            <w:pPr>
              <w:spacing w:before="0" w:after="0"/>
              <w:ind w:left="135"/>
              <w:jc w:val="left"/>
            </w:pPr>
          </w:p>
        </w:tc>
      </w:tr>
      <w:tr w14:paraId="3FE01E7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BF739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C2B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1ACA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54D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976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541C1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EDC98D">
            <w:pPr>
              <w:spacing w:before="0" w:after="0"/>
              <w:ind w:left="135"/>
              <w:jc w:val="left"/>
            </w:pPr>
          </w:p>
        </w:tc>
      </w:tr>
      <w:tr w14:paraId="478F553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F7B9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9E1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508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CB9E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80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7892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87BB9">
            <w:pPr>
              <w:spacing w:before="0" w:after="0"/>
              <w:ind w:left="135"/>
              <w:jc w:val="left"/>
            </w:pPr>
          </w:p>
        </w:tc>
      </w:tr>
      <w:tr w14:paraId="1652ABA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51BE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6A2E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F4E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F8D7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DFB8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E6BB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9F3513">
            <w:pPr>
              <w:spacing w:before="0" w:after="0"/>
              <w:ind w:left="135"/>
              <w:jc w:val="left"/>
            </w:pPr>
          </w:p>
        </w:tc>
      </w:tr>
      <w:tr w14:paraId="30C726B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682C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8557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F91A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DD1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A22DA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61CD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5E79CB">
            <w:pPr>
              <w:spacing w:before="0" w:after="0"/>
              <w:ind w:left="135"/>
              <w:jc w:val="left"/>
            </w:pPr>
          </w:p>
        </w:tc>
      </w:tr>
      <w:tr w14:paraId="3D0A1A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6BF1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3AA7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64119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3A8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BE5D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7BD09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E62AB3">
            <w:pPr>
              <w:spacing w:before="0" w:after="0"/>
              <w:ind w:left="135"/>
              <w:jc w:val="left"/>
            </w:pPr>
          </w:p>
        </w:tc>
      </w:tr>
      <w:tr w14:paraId="7FBC6F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854A8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4958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9640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7B6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D58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AD25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922F7">
            <w:pPr>
              <w:spacing w:before="0" w:after="0"/>
              <w:ind w:left="135"/>
              <w:jc w:val="left"/>
            </w:pPr>
          </w:p>
        </w:tc>
      </w:tr>
      <w:tr w14:paraId="4457C5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3021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432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5D80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84B10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A33A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2199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35B37">
            <w:pPr>
              <w:spacing w:before="0" w:after="0"/>
              <w:ind w:left="135"/>
              <w:jc w:val="left"/>
            </w:pPr>
          </w:p>
        </w:tc>
      </w:tr>
      <w:tr w14:paraId="6BB6A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D96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971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A47E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2DD2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D0583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5D05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5F54C">
            <w:pPr>
              <w:spacing w:before="0" w:after="0"/>
              <w:ind w:left="135"/>
              <w:jc w:val="left"/>
            </w:pPr>
          </w:p>
        </w:tc>
      </w:tr>
      <w:tr w14:paraId="272C61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9E9B3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C26C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4AB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05A86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41A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6171C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4CAB6D">
            <w:pPr>
              <w:spacing w:before="0" w:after="0"/>
              <w:ind w:left="135"/>
              <w:jc w:val="left"/>
            </w:pPr>
          </w:p>
        </w:tc>
      </w:tr>
      <w:tr w14:paraId="439CC80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11B4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80C7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1CDF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27DD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EAD3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3A9CE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533813">
            <w:pPr>
              <w:spacing w:before="0" w:after="0"/>
              <w:ind w:left="135"/>
              <w:jc w:val="left"/>
            </w:pPr>
          </w:p>
        </w:tc>
      </w:tr>
      <w:tr w14:paraId="6CDF0A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B23FC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CB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E1B4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827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838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73B4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D9A73">
            <w:pPr>
              <w:spacing w:before="0" w:after="0"/>
              <w:ind w:left="135"/>
              <w:jc w:val="left"/>
            </w:pPr>
          </w:p>
        </w:tc>
      </w:tr>
      <w:tr w14:paraId="5C238C2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D5B3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8553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FEBB3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994B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AB3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9D9F6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4F14F">
            <w:pPr>
              <w:spacing w:before="0" w:after="0"/>
              <w:ind w:left="135"/>
              <w:jc w:val="left"/>
            </w:pPr>
          </w:p>
        </w:tc>
      </w:tr>
      <w:tr w14:paraId="40747B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A1B1D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D0F28B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633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83C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129E1">
            <w:pPr>
              <w:jc w:val="left"/>
            </w:pPr>
          </w:p>
        </w:tc>
      </w:tr>
    </w:tbl>
    <w:p w14:paraId="33DB3DA7">
      <w:pPr>
        <w:sectPr>
          <w:pgSz w:w="16383" w:h="11906" w:orient="landscape"/>
          <w:cols w:space="720" w:num="1"/>
        </w:sectPr>
      </w:pPr>
    </w:p>
    <w:p w14:paraId="65236D7E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78"/>
        <w:gridCol w:w="1110"/>
        <w:gridCol w:w="1315"/>
        <w:gridCol w:w="1406"/>
        <w:gridCol w:w="990"/>
        <w:gridCol w:w="2847"/>
      </w:tblGrid>
      <w:tr w14:paraId="0C0FEFE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3692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57CA4E00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44F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540A16A4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29B1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1B3B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549683B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167D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698D475">
            <w:pPr>
              <w:spacing w:before="0" w:after="0"/>
              <w:ind w:left="135"/>
              <w:jc w:val="left"/>
            </w:pPr>
          </w:p>
        </w:tc>
      </w:tr>
      <w:tr w14:paraId="19343E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5DE2138E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0680B7C8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ABFB2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4F950DFE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2B768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7795E475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1DAE5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5032E82F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1A54EC39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AD9525">
            <w:pPr>
              <w:jc w:val="left"/>
            </w:pPr>
          </w:p>
        </w:tc>
      </w:tr>
      <w:tr w14:paraId="167E0A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2B036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7984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F6BB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BF4E9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6DE4B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C28DB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F74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602367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96870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AB8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35D6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7A1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1AB8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A630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E6DE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153D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8C5C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3E67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5D6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D2A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A9F5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9BFDE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762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FEBF4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F2755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58B3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08C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6147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1BAD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DFCC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9B8B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405D7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E0B66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ADD5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CD483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A2B3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B3BE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9407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62B4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939E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5B15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3A2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1299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B193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434F5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F319E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5F0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1D87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C40BD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FD6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DD9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68F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B52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B110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CF1A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C247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836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99A4B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A2E9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DDA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059B7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17F9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3BA0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21783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5F47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AF1A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9100F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F25E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C62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D516C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23C7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18B8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C9991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E0A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9A098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6363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39D42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9D1D1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A7BF0">
            <w:pPr>
              <w:spacing w:before="0" w:after="0"/>
              <w:ind w:left="135"/>
              <w:jc w:val="left"/>
            </w:pPr>
          </w:p>
        </w:tc>
      </w:tr>
      <w:tr w14:paraId="7749BE4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D05D1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41865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8A1E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A74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DF70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20FC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AC3F4F">
            <w:pPr>
              <w:spacing w:before="0" w:after="0"/>
              <w:ind w:left="135"/>
              <w:jc w:val="left"/>
            </w:pPr>
          </w:p>
        </w:tc>
      </w:tr>
      <w:tr w14:paraId="20C973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4073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2CF8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CAD44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081F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3D60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4510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D7FFE2">
            <w:pPr>
              <w:spacing w:before="0" w:after="0"/>
              <w:ind w:left="135"/>
              <w:jc w:val="left"/>
            </w:pPr>
          </w:p>
        </w:tc>
      </w:tr>
      <w:tr w14:paraId="161D41C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61D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2A6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E386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0A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B3B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3035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80CC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04DE2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2A3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3D362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45D3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1A9A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25FC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233BF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211F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"https://m.edsoo.ru/f841213e"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https://m.edsoo.ru/f841213e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1D1A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43144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D5BAE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735E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402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AFE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DA6AA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817C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F49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A1E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925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FC48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6960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BC3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2AA0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DFCF0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"https://m.edsoo.ru/f841314c"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https://m.edsoo.ru/f841314c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B286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9A7A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95B9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DE37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9B4A1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20E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AE3E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2EB1C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"https://m.edsoo.ru/f841481c"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https://m.edsoo.ru/f841481c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4EEFA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E090E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648B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402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2C09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039C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C3E8F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C49A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"https://m.edsoo.ru/f8414650"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https://m.edsoo.ru/f8414650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333D7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8DE2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A854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487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654C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FA6C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25565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E0BF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"https://m.edsoo.ru/f84149d4"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https://m.edsoo.ru/f84149d4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255A84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4F4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DA16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1F5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79E6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88C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0800D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25A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22EE3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206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C570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08806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DBCE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D0D8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0BA9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63DC5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9C27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9CCD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E54A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3BA27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F6157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92F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2999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3EE42E">
            <w:pPr>
              <w:spacing w:before="0" w:after="0"/>
              <w:ind w:left="135"/>
              <w:jc w:val="left"/>
            </w:pPr>
          </w:p>
        </w:tc>
      </w:tr>
      <w:tr w14:paraId="1777BE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2353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4D7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605C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D7AB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D1AD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219CE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56E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7FD4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7620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7D66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86D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6356B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DA31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787D3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670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9886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0E915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7518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6E0E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A8F6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E171D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327E4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0004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"https://m.edsoo.ru/f840c9c8"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B0246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9A2D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301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5B4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76F0E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6B0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A53BD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3A6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"https://m.edsoo.ru/f840cce8"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https://m.edsoo.ru/f840cce8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74B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4C3B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31BE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5B74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E6D8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596AD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8980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923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B2E1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5CE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8A5B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3222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616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16D3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71B6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5B522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8BE39A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E2868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D1CC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40D81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8D3C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6E000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C7D01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A091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814A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1459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AA49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87F7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5F00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0C1B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ACF9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D84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81902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212F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9E75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8ADE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70D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3B7C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5C342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A6BF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A3FD84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D112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60D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AC8B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7FE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4C6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B89D1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C7EB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2CC2B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C9BD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713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C18C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AED3A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2020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93E8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3F58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"https://m.edsoo.ru/f840dd78"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2B0B2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B9AD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100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FC32F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03A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142A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78AA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19E2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B4CC1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CB0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0C7F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4151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F2C7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25E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BAD0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DA2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16D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D881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2917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06E7B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539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1B9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F1212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F9B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8BFA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EE5B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717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C520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7A23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A6DC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5191D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4CF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D39BF7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4DB9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A1396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B02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4D9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CB8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4A293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813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5D026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DDAEB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C6CF0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FA773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5B3C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9DB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115E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BFEC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CA07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5AE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E341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7953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3C4C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F5122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6F51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403902">
            <w:pPr>
              <w:spacing w:before="0" w:after="0"/>
              <w:ind w:left="135"/>
              <w:jc w:val="left"/>
            </w:pPr>
          </w:p>
        </w:tc>
      </w:tr>
      <w:tr w14:paraId="6422895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F1DC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FFF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220F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8F7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5CE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8829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BC742">
            <w:pPr>
              <w:spacing w:before="0" w:after="0"/>
              <w:ind w:left="135"/>
              <w:jc w:val="left"/>
            </w:pPr>
          </w:p>
        </w:tc>
      </w:tr>
      <w:tr w14:paraId="55462D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AF970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FF59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D66E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8C63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BCEF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19D5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FC1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7FDF7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39FA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631C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823F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519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D39C9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418BA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C849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9A1D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68629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B73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383F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9C24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9961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8EA6F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E5A9E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C8FE8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7F5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61FA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451B8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132E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62B2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C3D4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1FDE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C9D1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570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9D337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27BD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826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EEEB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194E5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5A3D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E9A533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7A6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9AB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3011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AE9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EA61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CA99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8CFE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BFE6D6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8EC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69FA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1FC0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E39A0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7C7E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E608D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C0F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"https://m.edsoo.ru/f840f0b0"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https://m.edsoo.ru/f840f0b0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573470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0B17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58A6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C797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E05C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5A56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5223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9CD6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CAF96F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14C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606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4EA1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B2399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33A5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5EA1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8585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"https://m.edsoo.ru/f841030c"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82EF3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DCCB8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C1F9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B3124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FEC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A28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D1AEB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C497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A60F6D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BB024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B41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AFBA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0F96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6653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DFFF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D3A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380EE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1FD5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7598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266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D82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7D875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2AF96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B6A0A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6922F4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4277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18A9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56565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1C0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F4C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C813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EE39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4C285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B01FD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B26EF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D3FD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9F9E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A77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3F14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DE52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C4EA1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9075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96AB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BEE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B1D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C005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BB7BC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8D194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86DA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3D808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743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8C29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539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34F83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8F96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4E87F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5043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B441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D9FC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515C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84D9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2C5E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AC47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4287D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C49F1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CA36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313C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871F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08183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DCC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E947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3CB49">
            <w:pPr>
              <w:spacing w:before="0" w:after="0"/>
              <w:ind w:left="135"/>
              <w:jc w:val="left"/>
            </w:pPr>
          </w:p>
        </w:tc>
      </w:tr>
      <w:tr w14:paraId="090509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E6DE3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BAF5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611AD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A1E2D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112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74AE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89A42">
            <w:pPr>
              <w:spacing w:before="0" w:after="0"/>
              <w:ind w:left="135"/>
              <w:jc w:val="left"/>
            </w:pPr>
          </w:p>
        </w:tc>
      </w:tr>
      <w:tr w14:paraId="0CAC32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C8C4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0B4B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1DC8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A9D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12C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E56AA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3FD2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F3E1E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9CF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6703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5A6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AB98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C1D8D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F60C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B601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C91B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0AE5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E35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85D1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6A7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46BD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FD9B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915D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"https://m.edsoo.ru/f8411a5e"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https://m.edsoo.ru/f8411a5e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2A408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6F6D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9B93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A27F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0EF5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14D6C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B3A7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724C5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A4EBF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01FC4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C64E0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37E2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6F0E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78A3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83E4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5A93F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02DD43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675B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844F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975B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3817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646B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CEE31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881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D4D68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746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933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F9807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6C3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DDDF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C09B5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9150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784EA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8507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5D618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B5B8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B766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9BBF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2F1E6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89F81C">
            <w:pPr>
              <w:spacing w:before="0" w:after="0"/>
              <w:ind w:left="135"/>
              <w:jc w:val="left"/>
            </w:pPr>
          </w:p>
        </w:tc>
      </w:tr>
      <w:tr w14:paraId="2DB6DE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7EE3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42BEFD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3B78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7FFFF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842DD">
            <w:pPr>
              <w:jc w:val="left"/>
            </w:pPr>
          </w:p>
        </w:tc>
      </w:tr>
    </w:tbl>
    <w:p w14:paraId="7E4A33F4">
      <w:pPr>
        <w:sectPr>
          <w:pgSz w:w="16383" w:h="11906" w:orient="landscape"/>
          <w:cols w:space="720" w:num="1"/>
        </w:sectPr>
      </w:pPr>
    </w:p>
    <w:p w14:paraId="757396DC"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 w14:paraId="2C7372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FFE16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 w14:paraId="6DEAC2E9"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C530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 w14:paraId="3D702993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C8DAC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FC46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 w14:paraId="1DB186C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E49C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A555A9F">
            <w:pPr>
              <w:spacing w:before="0" w:after="0"/>
              <w:ind w:left="135"/>
              <w:jc w:val="left"/>
            </w:pPr>
          </w:p>
        </w:tc>
      </w:tr>
      <w:tr w14:paraId="5AA8F5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67AC5BD7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244CD231"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29AD5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 w14:paraId="5055CD43"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0271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 w14:paraId="288660AB"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2A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 w14:paraId="313BA79D"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4A1688B2"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 w14:paraId="7A58859E">
            <w:pPr>
              <w:jc w:val="left"/>
            </w:pPr>
          </w:p>
        </w:tc>
      </w:tr>
      <w:tr w14:paraId="17A41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C9D3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11A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2CB68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F876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60B12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8750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4090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D5F5AD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BA15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BC382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0570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9C0F8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BD6E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C186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284A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EDDA6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28F6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E621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3F547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0F0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173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0F0D9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6F6D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5CBD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A73D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C93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FB42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D6D3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05403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4B154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9A8D4">
            <w:pPr>
              <w:spacing w:before="0" w:after="0"/>
              <w:ind w:left="135"/>
              <w:jc w:val="left"/>
            </w:pPr>
          </w:p>
        </w:tc>
      </w:tr>
      <w:tr w14:paraId="7D9A264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ADF6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2E929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DC1C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543C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72BD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54D20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B95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5254E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FDAA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3CED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20543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B66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D962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1AFA6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C9F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E7293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A9D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E572D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2A99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08B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6B2F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15CD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4D0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"https://m.edsoo.ru/f841e876"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https://m.edsoo.ru/f841e876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0D62B3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2377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933D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286C8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08EA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59670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8D70D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31AAF">
            <w:pPr>
              <w:spacing w:before="0" w:after="0"/>
              <w:ind w:left="135"/>
              <w:jc w:val="left"/>
            </w:pPr>
          </w:p>
        </w:tc>
      </w:tr>
      <w:tr w14:paraId="0E4BF1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BB5F3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01C3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E5C49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7F1A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B2E2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B739D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4292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E4443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0FF2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66379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C029D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2065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FACB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2F7B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289AA9">
            <w:pPr>
              <w:spacing w:before="0" w:after="0"/>
              <w:ind w:left="135"/>
              <w:jc w:val="left"/>
            </w:pPr>
          </w:p>
        </w:tc>
      </w:tr>
      <w:tr w14:paraId="1A933F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364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BB8D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2FB3B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3B6A7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817D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694E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0E28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"https://m.edsoo.ru/f8418bb0"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EBC1B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4E0A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56B8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FBB07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46CC4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E600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7F72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97E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127B6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387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6FE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8480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E95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F06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7786E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5D76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"https://m.edsoo.ru/f841a082"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https://m.edsoo.ru/f841a082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"https://m.edsoo.ru/f841a262"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F2ABA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CBEEC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C6C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7247A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D4FB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9306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F95FC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37A61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65C4B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ACA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935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9EE8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CC28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676D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154CB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DA55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E91CA6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26EC4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A4B7E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765B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A6B11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88B2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5F1CF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7D225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DA0D8E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B347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2B63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7204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5E6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93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45036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381C2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"https://m.edsoo.ru/f8419e7a"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https://m.edsoo.ru/f8419e7a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EB1D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38E5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B74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1336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5AD2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3CC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D0610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66B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215F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966D9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31A4D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67CB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CD27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5CE5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BD06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22E04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7A2115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FE83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5311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280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DFC0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A4D33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5486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435FE">
            <w:pPr>
              <w:spacing w:before="0" w:after="0"/>
              <w:ind w:left="135"/>
              <w:jc w:val="left"/>
            </w:pPr>
          </w:p>
        </w:tc>
      </w:tr>
      <w:tr w14:paraId="5EECDE8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20A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DAEC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FDD3A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3B9F8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B1157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3753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3F00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"https://m.edsoo.ru/f841b89c"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https://m.edsoo.ru/f841b89c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7346B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84240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5DE7E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BFDE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BA14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CCC67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AE50B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6A880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"https://m.edsoo.ru/f841c12a"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https://m.edsoo.ru/f841c12a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068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8793C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744C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5535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286B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867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189E3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1A8CD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1663E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87B9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5B31A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FC1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057CB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6563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21B7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A2A1F">
            <w:pPr>
              <w:spacing w:before="0" w:after="0"/>
              <w:ind w:left="135"/>
              <w:jc w:val="left"/>
            </w:pPr>
          </w:p>
        </w:tc>
      </w:tr>
      <w:tr w14:paraId="4CA1E9C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5486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03A5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7BD5B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20E17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5262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727B8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7921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CD219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A5488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FE67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50D6D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C1A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928D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6DBE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CF2221">
            <w:pPr>
              <w:spacing w:before="0" w:after="0"/>
              <w:ind w:left="135"/>
              <w:jc w:val="left"/>
            </w:pPr>
          </w:p>
        </w:tc>
      </w:tr>
      <w:tr w14:paraId="229262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B3883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D096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161E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873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05B6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57353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7162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FCB91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87089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827A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8B13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F7E7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7F39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F6DC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150B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"https://m.edsoo.ru/f841cf94"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https://m.edsoo.ru/f841cf94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2B00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E093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4DA4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ACC5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15CCC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B083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5345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8FB8A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3BD7C3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786E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BAC41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E201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70B99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24C5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233D3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68A0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DADE64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0F0C0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183B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22C5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F63B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EFB56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3A53B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123A60">
            <w:pPr>
              <w:spacing w:before="0" w:after="0"/>
              <w:ind w:left="135"/>
              <w:jc w:val="left"/>
            </w:pPr>
          </w:p>
        </w:tc>
      </w:tr>
      <w:tr w14:paraId="45CC19D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01B2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DDD3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C8D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D398E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D642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67C8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BA210">
            <w:pPr>
              <w:spacing w:before="0" w:after="0"/>
              <w:ind w:left="135"/>
              <w:jc w:val="left"/>
            </w:pPr>
          </w:p>
        </w:tc>
      </w:tr>
      <w:tr w14:paraId="29D188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71917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138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2D13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B9BBA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378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93C8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00D9D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4D57C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B580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21B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F8C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A2AFE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A5DF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B89E8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BE4D2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"https://m.edsoo.ru/f841a62c"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https://m.edsoo.ru/f841a62c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8800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3BF6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0F9A7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21BA0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98CD9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D33BC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7A2A4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F11A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9164FF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BE7A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8B95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B0B34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1211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70271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DB4A8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F6792B">
            <w:pPr>
              <w:spacing w:before="0" w:after="0"/>
              <w:ind w:left="135"/>
              <w:jc w:val="left"/>
            </w:pPr>
          </w:p>
        </w:tc>
      </w:tr>
      <w:tr w14:paraId="75AD90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6D42E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CD0F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35F2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A7B8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348B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BFECE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76AC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F7838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5708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B0C7F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A58F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F6145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5D222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FE63A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93C336">
            <w:pPr>
              <w:spacing w:before="0" w:after="0"/>
              <w:ind w:left="135"/>
              <w:jc w:val="left"/>
            </w:pPr>
          </w:p>
        </w:tc>
      </w:tr>
      <w:tr w14:paraId="0B6FDCD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35A147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1131B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171958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ACE8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1B918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4B91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EF50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080C0D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57A20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8AA608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BE585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3B08C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67AE6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02B7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72090">
            <w:pPr>
              <w:spacing w:before="0" w:after="0"/>
              <w:ind w:left="135"/>
              <w:jc w:val="left"/>
            </w:pPr>
          </w:p>
        </w:tc>
      </w:tr>
      <w:tr w14:paraId="597CA9C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149A46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6D29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A17F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D21A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82F2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55282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ED77FC">
            <w:pPr>
              <w:spacing w:before="0" w:after="0"/>
              <w:ind w:left="135"/>
              <w:jc w:val="left"/>
            </w:pPr>
          </w:p>
        </w:tc>
      </w:tr>
      <w:tr w14:paraId="085F171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7FCC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3E91C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EE8DF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6B5F2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58E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BE082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97872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ACC1F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3310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E1E1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FAAC6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7E2A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F5D53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D2B34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719C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D20885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A1D0D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C6D8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EA837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0D15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1386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5E2D5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1F1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B660B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0C650B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A22D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48EB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FB60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8153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09D1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3B78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3254AD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408492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BD5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CB7E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7FBD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7678F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E77BA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5C73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55BB3D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9F9D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4399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E3F6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720A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26A8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98786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A06C3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A3A220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8EC0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49DC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BBA2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71577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C115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798F0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4A9C5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32E97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619F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1482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8DDFF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3B77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2406C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38B17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CD4D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94B8B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C1305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33E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E6D7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E744F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4DF1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9AB5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11B1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60EFE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1F42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45D4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A3017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B3CF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A6499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660B1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03969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4B0A2A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1F04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7D30EA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DB0CC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D3E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D4F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F99C6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07D0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CE9DDA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3E5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77D2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8F98A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2E9D0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201C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76AFD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E8AE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FC648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00C26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B0951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0C6683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FEB809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7BA9E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1E3CEA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FFB28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"https://m.edsoo.ru/f84183b8"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https://m.edsoo.ru/f84183b8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FBFA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D918D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EA66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DB718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204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5832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F73D8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4593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82E1F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C43F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31FA9C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46002E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800F46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AF99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0FC958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DBF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"https://m.edsoo.ru/f841546a"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https://m.edsoo.ru/f841546a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6D7663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EDDD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798B0B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10895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769EC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45694B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CC97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5522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14ADAF9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8CAFC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2B00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9C22E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A53C1F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F714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A1B7D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76D8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45F35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34C240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9C37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673C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F81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1717B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E3D15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122B5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"https://m.edsoo.ru/f84152c6"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https://m.edsoo.ru/f84152c6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3C466C4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475EDC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7AB61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5978A9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D6F18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FF2E8E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9DB60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B841F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AC65D0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A1428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198F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89E5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6E61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9BCC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2618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B7D13">
            <w:pPr>
              <w:spacing w:before="0" w:after="0"/>
              <w:ind w:left="135"/>
              <w:jc w:val="left"/>
            </w:pPr>
          </w:p>
        </w:tc>
      </w:tr>
      <w:tr w14:paraId="2661BB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7E78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580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9B1971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6FBD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AE9C5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C72BD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7D25A">
            <w:pPr>
              <w:spacing w:before="0" w:after="0"/>
              <w:ind w:left="135"/>
              <w:jc w:val="left"/>
            </w:pPr>
          </w:p>
        </w:tc>
      </w:tr>
      <w:tr w14:paraId="234160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A92CE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9DB330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2624C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71F47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6B945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E7A0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20C6F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90926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AC494F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465E6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1EAF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7B62D2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B60C6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9A740C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4DA46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2267D4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7AE641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8507E4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D38FB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08513D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22443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00875F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89A6A">
            <w:pPr>
              <w:spacing w:before="0" w:after="0"/>
              <w:ind w:left="135"/>
              <w:jc w:val="left"/>
            </w:pPr>
          </w:p>
        </w:tc>
      </w:tr>
      <w:tr w14:paraId="6E4C92F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E298A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FB313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4EC5D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A0DA77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E14AB8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C58EE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BD345E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46F2030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D14A9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AD497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185C8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AB1DF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787864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CAE399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471E2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 w14:paraId="7A9BFF9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0B713"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C85ED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7C3D2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97B3C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A4C961"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E8E83"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A25152">
            <w:pPr>
              <w:spacing w:before="0" w:after="0"/>
              <w:ind w:left="135"/>
              <w:jc w:val="left"/>
            </w:pPr>
          </w:p>
        </w:tc>
      </w:tr>
      <w:tr w14:paraId="79C15E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55CB5"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7261BB4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17E397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3829AD"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B2871D">
            <w:pPr>
              <w:jc w:val="left"/>
            </w:pPr>
          </w:p>
        </w:tc>
      </w:tr>
    </w:tbl>
    <w:p w14:paraId="4C1F3C1F">
      <w:pPr>
        <w:sectPr>
          <w:pgSz w:w="16383" w:h="11906" w:orient="landscape"/>
          <w:cols w:space="720" w:num="1"/>
        </w:sectPr>
      </w:pPr>
    </w:p>
    <w:p w14:paraId="2B3B13D5">
      <w:pPr>
        <w:sectPr>
          <w:pgSz w:w="16383" w:h="11906" w:orient="landscape"/>
          <w:cols w:space="720" w:num="1"/>
        </w:sectPr>
      </w:pPr>
      <w:bookmarkStart w:id="15" w:name="block-38019562"/>
    </w:p>
    <w:bookmarkEnd w:id="14"/>
    <w:bookmarkEnd w:id="15"/>
    <w:p w14:paraId="2C357459">
      <w:pPr>
        <w:spacing w:before="0" w:after="0"/>
        <w:ind w:left="120"/>
        <w:jc w:val="left"/>
      </w:pPr>
      <w:bookmarkStart w:id="16" w:name="block-38019563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 w14:paraId="05B02052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 w14:paraId="5EFCB26A">
      <w:pPr>
        <w:spacing w:before="0" w:after="0" w:line="480" w:lineRule="auto"/>
        <w:ind w:left="120"/>
        <w:jc w:val="left"/>
      </w:pPr>
    </w:p>
    <w:p w14:paraId="304ABE2A">
      <w:pPr>
        <w:spacing w:before="0" w:after="0" w:line="480" w:lineRule="auto"/>
        <w:ind w:left="120"/>
        <w:jc w:val="left"/>
      </w:pPr>
    </w:p>
    <w:p w14:paraId="698C3F01">
      <w:pPr>
        <w:spacing w:before="0" w:after="0"/>
        <w:ind w:left="120"/>
        <w:jc w:val="left"/>
      </w:pPr>
    </w:p>
    <w:p w14:paraId="60957A1E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 w14:paraId="011EFA98">
      <w:pPr>
        <w:spacing w:before="0" w:after="0" w:line="480" w:lineRule="auto"/>
        <w:ind w:left="120"/>
        <w:jc w:val="left"/>
      </w:pPr>
    </w:p>
    <w:p w14:paraId="448E149A">
      <w:pPr>
        <w:spacing w:before="0" w:after="0"/>
        <w:ind w:left="120"/>
        <w:jc w:val="left"/>
      </w:pPr>
    </w:p>
    <w:p w14:paraId="3644FB36"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 w14:paraId="21D5EE49">
      <w:pPr>
        <w:spacing w:before="0" w:after="0" w:line="480" w:lineRule="auto"/>
        <w:ind w:left="120"/>
        <w:jc w:val="left"/>
      </w:pPr>
    </w:p>
    <w:p w14:paraId="6E6D65D2">
      <w:pPr>
        <w:sectPr>
          <w:pgSz w:w="11906" w:h="16383"/>
          <w:cols w:space="720" w:num="1"/>
        </w:sectPr>
      </w:pPr>
      <w:bookmarkStart w:id="17" w:name="block-38019563"/>
    </w:p>
    <w:bookmarkEnd w:id="16"/>
    <w:bookmarkEnd w:id="17"/>
    <w:p w14:paraId="25FB9D84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singleLevel"/>
    <w:tmpl w:val="813A4B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8461FADE"/>
    <w:multiLevelType w:val="singleLevel"/>
    <w:tmpl w:val="8461FA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91995D4F"/>
    <w:multiLevelType w:val="singleLevel"/>
    <w:tmpl w:val="91995D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4">
    <w:nsid w:val="9288B902"/>
    <w:multiLevelType w:val="singleLevel"/>
    <w:tmpl w:val="9288B90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B8CEF35B"/>
    <w:multiLevelType w:val="singleLevel"/>
    <w:tmpl w:val="B8CEF3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BB64CFA9"/>
    <w:multiLevelType w:val="singleLevel"/>
    <w:tmpl w:val="BB64CF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BE923771"/>
    <w:multiLevelType w:val="singleLevel"/>
    <w:tmpl w:val="BE9237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E093A4B0"/>
    <w:multiLevelType w:val="singleLevel"/>
    <w:tmpl w:val="E093A4B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F7735DC9"/>
    <w:multiLevelType w:val="singleLevel"/>
    <w:tmpl w:val="F7735D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0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243FCF68"/>
    <w:multiLevelType w:val="singleLevel"/>
    <w:tmpl w:val="243FC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30FC5B15"/>
    <w:multiLevelType w:val="singleLevel"/>
    <w:tmpl w:val="30FC5B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nsid w:val="39A0D9AC"/>
    <w:multiLevelType w:val="singleLevel"/>
    <w:tmpl w:val="39A0D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nsid w:val="4D94DA66"/>
    <w:multiLevelType w:val="singleLevel"/>
    <w:tmpl w:val="4D94DA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nsid w:val="58765686"/>
    <w:multiLevelType w:val="singleLevel"/>
    <w:tmpl w:val="58765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nsid w:val="5A241D34"/>
    <w:multiLevelType w:val="singleLevel"/>
    <w:tmpl w:val="5A241D34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36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nsid w:val="629F7852"/>
    <w:multiLevelType w:val="singleLevel"/>
    <w:tmpl w:val="629F78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nsid w:val="77ECEA79"/>
    <w:multiLevelType w:val="singleLevel"/>
    <w:tmpl w:val="77ECEA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nsid w:val="79AA4FA4"/>
    <w:multiLevelType w:val="singleLevel"/>
    <w:tmpl w:val="79AA4F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nsid w:val="7C246926"/>
    <w:multiLevelType w:val="singleLevel"/>
    <w:tmpl w:val="7C2469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nsid w:val="7DEC2089"/>
    <w:multiLevelType w:val="singleLevel"/>
    <w:tmpl w:val="7DEC208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023426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105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2024-08-31T11:53:04Z</dcterms:created>
  <dc:creator>RR180123</dc:creator>
  <cp:lastModifiedBy>RR180123</cp:lastModifiedBy>
  <dcterms:modified xsi:type="dcterms:W3CDTF">2024-08-31T11:54:10Z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B75D7F35716E44FA81B8BBF8564029B0_13</vt:lpwstr>
  </property>
</Properties>
</file>