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44" w:rsidRDefault="00E16A37">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F41244" w:rsidRDefault="00E16A37">
      <w:pPr>
        <w:spacing w:after="0" w:line="408" w:lineRule="auto"/>
        <w:ind w:left="120"/>
        <w:jc w:val="center"/>
        <w:rPr>
          <w:lang w:val="ru-RU"/>
        </w:rPr>
      </w:pPr>
      <w:r>
        <w:rPr>
          <w:rFonts w:ascii="Times New Roman" w:hAnsi="Times New Roman"/>
          <w:b/>
          <w:color w:val="000000"/>
          <w:sz w:val="28"/>
          <w:lang w:val="ru-RU"/>
        </w:rPr>
        <w:t>‌</w:t>
      </w:r>
      <w:bookmarkStart w:id="0" w:name="dd350587-645e-4fca-9717-dfe51fc2a1cb"/>
      <w:r>
        <w:rPr>
          <w:rFonts w:ascii="Times New Roman" w:hAnsi="Times New Roman"/>
          <w:b/>
          <w:color w:val="000000"/>
          <w:sz w:val="28"/>
          <w:lang w:val="ru-RU"/>
        </w:rPr>
        <w:t xml:space="preserve">Министерство образования Кировской области </w:t>
      </w:r>
      <w:bookmarkEnd w:id="0"/>
      <w:r>
        <w:rPr>
          <w:rFonts w:ascii="Times New Roman" w:hAnsi="Times New Roman"/>
          <w:b/>
          <w:color w:val="000000"/>
          <w:sz w:val="28"/>
          <w:lang w:val="ru-RU"/>
        </w:rPr>
        <w:t xml:space="preserve">‌‌ </w:t>
      </w:r>
    </w:p>
    <w:p w:rsidR="00F41244" w:rsidRDefault="00E16A37">
      <w:pPr>
        <w:spacing w:after="0" w:line="408" w:lineRule="auto"/>
        <w:ind w:left="120"/>
        <w:jc w:val="center"/>
        <w:rPr>
          <w:lang w:val="ru-RU"/>
        </w:rPr>
      </w:pPr>
      <w:r>
        <w:rPr>
          <w:rFonts w:ascii="Times New Roman" w:hAnsi="Times New Roman"/>
          <w:b/>
          <w:color w:val="000000"/>
          <w:sz w:val="28"/>
          <w:lang w:val="ru-RU"/>
        </w:rPr>
        <w:t>‌</w:t>
      </w:r>
      <w:bookmarkStart w:id="1" w:name="b1f683a3-6841-4c0e-aae2-8a55e5fe7a51"/>
      <w:r>
        <w:rPr>
          <w:rFonts w:ascii="Times New Roman" w:hAnsi="Times New Roman"/>
          <w:b/>
          <w:color w:val="000000"/>
          <w:sz w:val="28"/>
          <w:lang w:val="ru-RU"/>
        </w:rPr>
        <w:t>УПРАВЛЕНИЕ ОБРАЗОВАНИЯ ГОРОДА КОТЕЛЬНИЧА</w:t>
      </w:r>
      <w:bookmarkEnd w:id="1"/>
      <w:r>
        <w:rPr>
          <w:rFonts w:ascii="Times New Roman" w:hAnsi="Times New Roman"/>
          <w:b/>
          <w:color w:val="000000"/>
          <w:sz w:val="28"/>
          <w:lang w:val="ru-RU"/>
        </w:rPr>
        <w:t>‌</w:t>
      </w:r>
      <w:r>
        <w:rPr>
          <w:rFonts w:ascii="Times New Roman" w:hAnsi="Times New Roman"/>
          <w:color w:val="000000"/>
          <w:sz w:val="28"/>
          <w:lang w:val="ru-RU"/>
        </w:rPr>
        <w:t>​</w:t>
      </w:r>
    </w:p>
    <w:p w:rsidR="00F41244" w:rsidRDefault="00E16A37">
      <w:pPr>
        <w:spacing w:after="0" w:line="408" w:lineRule="auto"/>
        <w:ind w:left="120"/>
        <w:jc w:val="center"/>
        <w:rPr>
          <w:lang w:val="ru-RU"/>
        </w:rPr>
      </w:pPr>
      <w:r>
        <w:rPr>
          <w:rFonts w:ascii="Times New Roman" w:hAnsi="Times New Roman"/>
          <w:b/>
          <w:color w:val="000000"/>
          <w:sz w:val="28"/>
          <w:lang w:val="ru-RU"/>
        </w:rPr>
        <w:t>МБОУ СОШ с УИОП № 5 г. Котельнича</w:t>
      </w:r>
    </w:p>
    <w:p w:rsidR="00F41244" w:rsidRDefault="00F41244">
      <w:pPr>
        <w:spacing w:after="0"/>
        <w:ind w:left="120"/>
        <w:rPr>
          <w:lang w:val="ru-RU"/>
        </w:rPr>
      </w:pPr>
    </w:p>
    <w:p w:rsidR="00F41244" w:rsidRDefault="00F41244">
      <w:pPr>
        <w:spacing w:after="0"/>
        <w:ind w:left="120"/>
        <w:rPr>
          <w:lang w:val="ru-RU"/>
        </w:rPr>
      </w:pPr>
    </w:p>
    <w:p w:rsidR="00F41244" w:rsidRDefault="00F41244">
      <w:pPr>
        <w:spacing w:after="0"/>
        <w:ind w:left="120"/>
        <w:rPr>
          <w:lang w:val="ru-RU"/>
        </w:rPr>
      </w:pPr>
    </w:p>
    <w:p w:rsidR="00F41244" w:rsidRDefault="00F41244">
      <w:pPr>
        <w:spacing w:after="0"/>
        <w:ind w:left="120"/>
        <w:rPr>
          <w:lang w:val="ru-RU"/>
        </w:rPr>
      </w:pPr>
    </w:p>
    <w:tbl>
      <w:tblPr>
        <w:tblW w:w="0" w:type="auto"/>
        <w:tblInd w:w="-176" w:type="dxa"/>
        <w:tblLook w:val="04A0"/>
      </w:tblPr>
      <w:tblGrid>
        <w:gridCol w:w="3290"/>
        <w:gridCol w:w="3115"/>
        <w:gridCol w:w="3115"/>
      </w:tblGrid>
      <w:tr w:rsidR="00F41244" w:rsidRPr="0020114A">
        <w:tc>
          <w:tcPr>
            <w:tcW w:w="3290" w:type="dxa"/>
          </w:tcPr>
          <w:p w:rsidR="00F41244" w:rsidRDefault="00E16A3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F41244" w:rsidRDefault="00E16A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F41244" w:rsidRDefault="00E16A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начальных классов</w:t>
            </w:r>
          </w:p>
          <w:p w:rsidR="00F41244" w:rsidRDefault="00E16A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Алалыкина Е.Г.</w:t>
            </w:r>
          </w:p>
          <w:p w:rsidR="00F41244" w:rsidRDefault="00E16A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«20» августа 2024г.</w:t>
            </w:r>
          </w:p>
          <w:p w:rsidR="00F41244" w:rsidRDefault="00F412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1244" w:rsidRDefault="00E16A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F41244" w:rsidRDefault="00E16A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F41244" w:rsidRDefault="00E16A3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Варанкина М.В.</w:t>
            </w:r>
          </w:p>
          <w:p w:rsidR="00F41244" w:rsidRDefault="00E16A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«29»августа  2024 г.</w:t>
            </w:r>
          </w:p>
          <w:p w:rsidR="00F41244" w:rsidRDefault="00F412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1244" w:rsidRDefault="00E16A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41244" w:rsidRDefault="00E16A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с УИОП №5</w:t>
            </w:r>
          </w:p>
          <w:p w:rsidR="00F41244" w:rsidRDefault="00E16A3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Бычкова О.П.</w:t>
            </w:r>
          </w:p>
          <w:p w:rsidR="00F41244" w:rsidRDefault="00E16A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189 </w:t>
            </w:r>
            <w:bookmarkStart w:id="2" w:name="_GoBack"/>
            <w:bookmarkEnd w:id="2"/>
            <w:r>
              <w:rPr>
                <w:rFonts w:ascii="Times New Roman" w:eastAsia="Times New Roman" w:hAnsi="Times New Roman"/>
                <w:color w:val="000000"/>
                <w:sz w:val="24"/>
                <w:szCs w:val="24"/>
                <w:lang w:val="ru-RU"/>
              </w:rPr>
              <w:t>от «29»августа  2024 г.</w:t>
            </w:r>
          </w:p>
          <w:p w:rsidR="00F41244" w:rsidRDefault="00F41244">
            <w:pPr>
              <w:autoSpaceDE w:val="0"/>
              <w:autoSpaceDN w:val="0"/>
              <w:spacing w:after="120" w:line="240" w:lineRule="auto"/>
              <w:jc w:val="both"/>
              <w:rPr>
                <w:rFonts w:ascii="Times New Roman" w:eastAsia="Times New Roman" w:hAnsi="Times New Roman"/>
                <w:color w:val="000000"/>
                <w:sz w:val="24"/>
                <w:szCs w:val="24"/>
                <w:lang w:val="ru-RU"/>
              </w:rPr>
            </w:pPr>
          </w:p>
        </w:tc>
      </w:tr>
      <w:tr w:rsidR="00F41244" w:rsidRPr="0020114A">
        <w:tc>
          <w:tcPr>
            <w:tcW w:w="3290" w:type="dxa"/>
          </w:tcPr>
          <w:p w:rsidR="00F41244" w:rsidRDefault="00F41244">
            <w:pPr>
              <w:autoSpaceDE w:val="0"/>
              <w:autoSpaceDN w:val="0"/>
              <w:spacing w:after="120"/>
              <w:jc w:val="both"/>
              <w:rPr>
                <w:rFonts w:ascii="Times New Roman" w:eastAsia="Times New Roman" w:hAnsi="Times New Roman"/>
                <w:color w:val="000000"/>
                <w:sz w:val="28"/>
                <w:szCs w:val="28"/>
                <w:lang w:val="ru-RU"/>
              </w:rPr>
            </w:pPr>
          </w:p>
        </w:tc>
        <w:tc>
          <w:tcPr>
            <w:tcW w:w="3115" w:type="dxa"/>
          </w:tcPr>
          <w:p w:rsidR="00F41244" w:rsidRDefault="00F41244">
            <w:pPr>
              <w:autoSpaceDE w:val="0"/>
              <w:autoSpaceDN w:val="0"/>
              <w:spacing w:after="120"/>
              <w:rPr>
                <w:rFonts w:ascii="Times New Roman" w:eastAsia="Times New Roman" w:hAnsi="Times New Roman"/>
                <w:color w:val="000000"/>
                <w:sz w:val="28"/>
                <w:szCs w:val="28"/>
                <w:lang w:val="ru-RU"/>
              </w:rPr>
            </w:pPr>
          </w:p>
        </w:tc>
        <w:tc>
          <w:tcPr>
            <w:tcW w:w="3115" w:type="dxa"/>
          </w:tcPr>
          <w:p w:rsidR="00F41244" w:rsidRDefault="00F41244">
            <w:pPr>
              <w:autoSpaceDE w:val="0"/>
              <w:autoSpaceDN w:val="0"/>
              <w:spacing w:after="120"/>
              <w:rPr>
                <w:rFonts w:ascii="Times New Roman" w:eastAsia="Times New Roman" w:hAnsi="Times New Roman"/>
                <w:color w:val="000000"/>
                <w:sz w:val="28"/>
                <w:szCs w:val="28"/>
                <w:lang w:val="ru-RU"/>
              </w:rPr>
            </w:pPr>
          </w:p>
        </w:tc>
      </w:tr>
    </w:tbl>
    <w:p w:rsidR="00F41244" w:rsidRDefault="00F41244">
      <w:pPr>
        <w:spacing w:after="0"/>
        <w:ind w:left="120"/>
        <w:rPr>
          <w:lang w:val="ru-RU"/>
        </w:rPr>
      </w:pPr>
    </w:p>
    <w:p w:rsidR="00F41244" w:rsidRPr="00E73D48" w:rsidRDefault="00F41244">
      <w:pPr>
        <w:spacing w:after="0"/>
        <w:ind w:left="120"/>
        <w:rPr>
          <w:lang w:val="ru-RU"/>
        </w:rPr>
      </w:pPr>
    </w:p>
    <w:p w:rsidR="00F41244" w:rsidRPr="00E73D48" w:rsidRDefault="00F41244">
      <w:pPr>
        <w:spacing w:after="0"/>
        <w:ind w:left="120"/>
        <w:rPr>
          <w:lang w:val="ru-RU"/>
        </w:rPr>
      </w:pPr>
    </w:p>
    <w:p w:rsidR="00F41244" w:rsidRPr="00E73D48" w:rsidRDefault="00F41244">
      <w:pPr>
        <w:spacing w:after="0"/>
        <w:ind w:left="120"/>
        <w:rPr>
          <w:lang w:val="ru-RU"/>
        </w:rPr>
      </w:pPr>
    </w:p>
    <w:p w:rsidR="00F41244" w:rsidRPr="00E73D48" w:rsidRDefault="00F41244">
      <w:pPr>
        <w:spacing w:after="0"/>
        <w:ind w:left="120"/>
        <w:rPr>
          <w:lang w:val="ru-RU"/>
        </w:rPr>
      </w:pPr>
    </w:p>
    <w:p w:rsidR="00F41244" w:rsidRPr="00E73D48" w:rsidRDefault="00F41244">
      <w:pPr>
        <w:spacing w:after="0"/>
        <w:ind w:left="120"/>
        <w:rPr>
          <w:lang w:val="ru-RU"/>
        </w:rPr>
      </w:pPr>
    </w:p>
    <w:p w:rsidR="00F41244" w:rsidRPr="00E73D48" w:rsidRDefault="00E16A37">
      <w:pPr>
        <w:spacing w:after="0" w:line="408" w:lineRule="auto"/>
        <w:ind w:left="120"/>
        <w:jc w:val="center"/>
        <w:rPr>
          <w:lang w:val="ru-RU"/>
        </w:rPr>
      </w:pPr>
      <w:r w:rsidRPr="00E73D48">
        <w:rPr>
          <w:rFonts w:ascii="Times New Roman" w:hAnsi="Times New Roman"/>
          <w:b/>
          <w:color w:val="000000"/>
          <w:sz w:val="28"/>
          <w:lang w:val="ru-RU"/>
        </w:rPr>
        <w:t>РАБОЧАЯ ПРОГРАММА</w:t>
      </w:r>
    </w:p>
    <w:p w:rsidR="00F41244" w:rsidRPr="00E73D48" w:rsidRDefault="00E16A37">
      <w:pPr>
        <w:spacing w:after="0" w:line="408" w:lineRule="auto"/>
        <w:ind w:left="120"/>
        <w:jc w:val="center"/>
        <w:rPr>
          <w:lang w:val="ru-RU"/>
        </w:rPr>
      </w:pPr>
      <w:r w:rsidRPr="00E73D48">
        <w:rPr>
          <w:rFonts w:ascii="Times New Roman" w:hAnsi="Times New Roman"/>
          <w:color w:val="000000"/>
          <w:sz w:val="28"/>
          <w:lang w:val="ru-RU"/>
        </w:rPr>
        <w:t>(</w:t>
      </w:r>
      <w:r>
        <w:rPr>
          <w:rFonts w:ascii="Times New Roman" w:hAnsi="Times New Roman"/>
          <w:color w:val="000000"/>
          <w:sz w:val="28"/>
        </w:rPr>
        <w:t>ID</w:t>
      </w:r>
      <w:r w:rsidRPr="00E73D48">
        <w:rPr>
          <w:rFonts w:ascii="Times New Roman" w:hAnsi="Times New Roman"/>
          <w:color w:val="000000"/>
          <w:sz w:val="28"/>
          <w:lang w:val="ru-RU"/>
        </w:rPr>
        <w:t xml:space="preserve"> 4850300)</w:t>
      </w:r>
    </w:p>
    <w:p w:rsidR="00F41244" w:rsidRPr="00E73D48" w:rsidRDefault="00F41244">
      <w:pPr>
        <w:spacing w:after="0"/>
        <w:ind w:left="120"/>
        <w:jc w:val="center"/>
        <w:rPr>
          <w:lang w:val="ru-RU"/>
        </w:rPr>
      </w:pPr>
    </w:p>
    <w:p w:rsidR="00F41244" w:rsidRPr="00E73D48" w:rsidRDefault="00E16A37">
      <w:pPr>
        <w:spacing w:after="0" w:line="408" w:lineRule="auto"/>
        <w:ind w:left="120"/>
        <w:jc w:val="center"/>
        <w:rPr>
          <w:lang w:val="ru-RU"/>
        </w:rPr>
      </w:pPr>
      <w:r w:rsidRPr="00E73D48">
        <w:rPr>
          <w:rFonts w:ascii="Times New Roman" w:hAnsi="Times New Roman"/>
          <w:b/>
          <w:color w:val="000000"/>
          <w:sz w:val="28"/>
          <w:lang w:val="ru-RU"/>
        </w:rPr>
        <w:t>учебного предмета «Основы религиозных культур и светской этики»</w:t>
      </w:r>
    </w:p>
    <w:p w:rsidR="00F41244" w:rsidRPr="00E73D48" w:rsidRDefault="00E16A37">
      <w:pPr>
        <w:spacing w:after="0" w:line="408" w:lineRule="auto"/>
        <w:ind w:left="120"/>
        <w:jc w:val="center"/>
        <w:rPr>
          <w:lang w:val="ru-RU"/>
        </w:rPr>
      </w:pPr>
      <w:r w:rsidRPr="00E73D48">
        <w:rPr>
          <w:rFonts w:ascii="Times New Roman" w:hAnsi="Times New Roman"/>
          <w:color w:val="000000"/>
          <w:sz w:val="28"/>
          <w:lang w:val="ru-RU"/>
        </w:rPr>
        <w:t>для обучающихся 4 класса</w:t>
      </w: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jc w:val="center"/>
        <w:rPr>
          <w:lang w:val="ru-RU"/>
        </w:rPr>
      </w:pPr>
    </w:p>
    <w:p w:rsidR="00F41244" w:rsidRPr="00E73D48" w:rsidRDefault="00F41244">
      <w:pPr>
        <w:spacing w:after="0"/>
        <w:ind w:left="120"/>
        <w:rPr>
          <w:lang w:val="ru-RU"/>
        </w:rPr>
      </w:pPr>
    </w:p>
    <w:p w:rsidR="00F41244" w:rsidRPr="00E73D48" w:rsidRDefault="00F41244">
      <w:pPr>
        <w:rPr>
          <w:lang w:val="ru-RU"/>
        </w:rPr>
        <w:sectPr w:rsidR="00F41244" w:rsidRPr="00E73D48">
          <w:pgSz w:w="11906" w:h="16383"/>
          <w:pgMar w:top="1134" w:right="850" w:bottom="1134" w:left="1701" w:header="720" w:footer="720" w:gutter="0"/>
          <w:cols w:space="720"/>
        </w:sectPr>
      </w:pPr>
      <w:bookmarkStart w:id="3" w:name="block-36887924"/>
    </w:p>
    <w:bookmarkEnd w:id="3"/>
    <w:p w:rsidR="00F41244" w:rsidRPr="00E73D48" w:rsidRDefault="00E16A37">
      <w:pPr>
        <w:spacing w:after="0"/>
        <w:ind w:left="120"/>
        <w:rPr>
          <w:lang w:val="ru-RU"/>
        </w:rPr>
      </w:pPr>
      <w:r w:rsidRPr="00E73D48">
        <w:rPr>
          <w:rFonts w:ascii="Times New Roman" w:hAnsi="Times New Roman"/>
          <w:b/>
          <w:color w:val="000000"/>
          <w:sz w:val="28"/>
          <w:lang w:val="ru-RU"/>
        </w:rPr>
        <w:lastRenderedPageBreak/>
        <w:t>ПОЯСНИТЕЛЬНАЯ ЗАПИСКА</w:t>
      </w:r>
    </w:p>
    <w:p w:rsidR="00F41244" w:rsidRPr="00E73D48" w:rsidRDefault="00F41244">
      <w:pPr>
        <w:spacing w:after="0"/>
        <w:ind w:left="120"/>
        <w:rPr>
          <w:lang w:val="ru-RU"/>
        </w:rPr>
      </w:pP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E73D4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41244" w:rsidRDefault="00E16A37">
      <w:pPr>
        <w:spacing w:after="0" w:line="264" w:lineRule="auto"/>
        <w:ind w:firstLine="600"/>
        <w:jc w:val="both"/>
      </w:pPr>
      <w:r>
        <w:rPr>
          <w:rFonts w:ascii="Times New Roman" w:hAnsi="Times New Roman"/>
          <w:color w:val="000000"/>
          <w:sz w:val="28"/>
        </w:rPr>
        <w:t>Основными задачами ОРКСЭ являются:</w:t>
      </w:r>
    </w:p>
    <w:p w:rsidR="00F41244" w:rsidRPr="00E73D48" w:rsidRDefault="00E16A37">
      <w:pPr>
        <w:numPr>
          <w:ilvl w:val="0"/>
          <w:numId w:val="1"/>
        </w:numPr>
        <w:spacing w:after="0" w:line="264" w:lineRule="auto"/>
        <w:jc w:val="both"/>
        <w:rPr>
          <w:lang w:val="ru-RU"/>
        </w:rPr>
      </w:pPr>
      <w:r w:rsidRPr="00E73D4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41244" w:rsidRPr="00E73D48" w:rsidRDefault="00E16A37">
      <w:pPr>
        <w:numPr>
          <w:ilvl w:val="0"/>
          <w:numId w:val="1"/>
        </w:numPr>
        <w:spacing w:after="0" w:line="264" w:lineRule="auto"/>
        <w:jc w:val="both"/>
        <w:rPr>
          <w:lang w:val="ru-RU"/>
        </w:rPr>
      </w:pPr>
      <w:r w:rsidRPr="00E73D4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41244" w:rsidRPr="00E73D48" w:rsidRDefault="00E16A37">
      <w:pPr>
        <w:numPr>
          <w:ilvl w:val="0"/>
          <w:numId w:val="1"/>
        </w:numPr>
        <w:spacing w:after="0" w:line="264" w:lineRule="auto"/>
        <w:jc w:val="both"/>
        <w:rPr>
          <w:lang w:val="ru-RU"/>
        </w:rPr>
      </w:pPr>
      <w:r w:rsidRPr="00E73D4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41244" w:rsidRPr="00E73D48" w:rsidRDefault="00E16A37">
      <w:pPr>
        <w:numPr>
          <w:ilvl w:val="0"/>
          <w:numId w:val="1"/>
        </w:numPr>
        <w:spacing w:after="0" w:line="264" w:lineRule="auto"/>
        <w:jc w:val="both"/>
        <w:rPr>
          <w:lang w:val="ru-RU"/>
        </w:rPr>
      </w:pPr>
      <w:r w:rsidRPr="00E73D48">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41244" w:rsidRPr="00E73D48" w:rsidRDefault="00F41244">
      <w:pPr>
        <w:spacing w:after="0" w:line="264" w:lineRule="auto"/>
        <w:ind w:left="120"/>
        <w:jc w:val="both"/>
        <w:rPr>
          <w:lang w:val="ru-RU"/>
        </w:rPr>
      </w:pPr>
    </w:p>
    <w:p w:rsidR="00F41244" w:rsidRPr="00E73D48" w:rsidRDefault="00F41244">
      <w:pPr>
        <w:rPr>
          <w:lang w:val="ru-RU"/>
        </w:rPr>
        <w:sectPr w:rsidR="00F41244" w:rsidRPr="00E73D48">
          <w:pgSz w:w="11906" w:h="16383"/>
          <w:pgMar w:top="1134" w:right="850" w:bottom="1134" w:left="1701" w:header="720" w:footer="720" w:gutter="0"/>
          <w:cols w:space="720"/>
        </w:sectPr>
      </w:pPr>
      <w:bookmarkStart w:id="4" w:name="block-36887926"/>
    </w:p>
    <w:bookmarkEnd w:id="4"/>
    <w:p w:rsidR="00F41244" w:rsidRPr="00E73D48" w:rsidRDefault="00F41244">
      <w:pPr>
        <w:spacing w:after="0" w:line="264" w:lineRule="auto"/>
        <w:ind w:left="120"/>
        <w:jc w:val="both"/>
        <w:rPr>
          <w:lang w:val="ru-RU"/>
        </w:rPr>
      </w:pPr>
    </w:p>
    <w:p w:rsidR="00F41244" w:rsidRPr="00E73D48" w:rsidRDefault="00E16A37">
      <w:pPr>
        <w:spacing w:after="0" w:line="264" w:lineRule="auto"/>
        <w:ind w:left="120"/>
        <w:jc w:val="both"/>
        <w:rPr>
          <w:lang w:val="ru-RU"/>
        </w:rPr>
      </w:pPr>
      <w:r w:rsidRPr="00E73D48">
        <w:rPr>
          <w:rFonts w:ascii="Times New Roman" w:hAnsi="Times New Roman"/>
          <w:b/>
          <w:color w:val="000000"/>
          <w:sz w:val="28"/>
          <w:lang w:val="ru-RU"/>
        </w:rPr>
        <w:t>СОДЕРЖАНИЕ ОБУЧЕНИЯ</w:t>
      </w:r>
    </w:p>
    <w:p w:rsidR="00F41244" w:rsidRPr="00E73D48" w:rsidRDefault="00F41244">
      <w:pPr>
        <w:spacing w:after="0" w:line="264" w:lineRule="auto"/>
        <w:ind w:left="120"/>
        <w:jc w:val="both"/>
        <w:rPr>
          <w:lang w:val="ru-RU"/>
        </w:rPr>
      </w:pPr>
    </w:p>
    <w:p w:rsidR="00F41244" w:rsidRPr="00E73D48" w:rsidRDefault="00F41244">
      <w:pPr>
        <w:spacing w:after="0" w:line="264" w:lineRule="auto"/>
        <w:ind w:left="120"/>
        <w:jc w:val="both"/>
        <w:rPr>
          <w:lang w:val="ru-RU"/>
        </w:rPr>
      </w:pPr>
    </w:p>
    <w:p w:rsidR="00F41244" w:rsidRPr="00E73D48" w:rsidRDefault="00E16A37">
      <w:pPr>
        <w:spacing w:after="0" w:line="264" w:lineRule="auto"/>
        <w:ind w:firstLine="600"/>
        <w:jc w:val="both"/>
        <w:rPr>
          <w:lang w:val="ru-RU"/>
        </w:rPr>
      </w:pPr>
      <w:r w:rsidRPr="00E73D48">
        <w:rPr>
          <w:rFonts w:ascii="Times New Roman" w:hAnsi="Times New Roman"/>
          <w:b/>
          <w:color w:val="000000"/>
          <w:sz w:val="28"/>
          <w:lang w:val="ru-RU"/>
        </w:rPr>
        <w:t>Модуль «ОСНОВЫ ПРАВОСЛАВНОЙ КУЛЬТУРЫ»</w:t>
      </w:r>
    </w:p>
    <w:p w:rsidR="00F41244" w:rsidRDefault="00E16A37">
      <w:pPr>
        <w:spacing w:after="0" w:line="264" w:lineRule="auto"/>
        <w:ind w:firstLine="600"/>
        <w:jc w:val="both"/>
      </w:pPr>
      <w:r w:rsidRPr="00E73D4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1244" w:rsidRPr="00E73D48" w:rsidRDefault="00E16A37">
      <w:pPr>
        <w:spacing w:after="0" w:line="264" w:lineRule="auto"/>
        <w:ind w:firstLine="600"/>
        <w:jc w:val="both"/>
        <w:rPr>
          <w:lang w:val="ru-RU"/>
        </w:rPr>
      </w:pPr>
      <w:r w:rsidRPr="00E73D48">
        <w:rPr>
          <w:rFonts w:ascii="Times New Roman" w:hAnsi="Times New Roman"/>
          <w:b/>
          <w:color w:val="000000"/>
          <w:sz w:val="28"/>
          <w:lang w:val="ru-RU"/>
        </w:rPr>
        <w:t>Модуль «ОСНОВЫ ИСЛАМСКОЙ КУЛЬТУРЫ»</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Pr>
          <w:rFonts w:ascii="Times New Roman" w:hAnsi="Times New Roman"/>
          <w:color w:val="000000"/>
          <w:sz w:val="28"/>
        </w:rPr>
        <w:t xml:space="preserve">Ислам в России. Семья в исламе. </w:t>
      </w:r>
      <w:r w:rsidRPr="00E73D48">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1244" w:rsidRPr="00E73D48" w:rsidRDefault="00E16A37">
      <w:pPr>
        <w:spacing w:after="0" w:line="264" w:lineRule="auto"/>
        <w:ind w:firstLine="600"/>
        <w:jc w:val="both"/>
        <w:rPr>
          <w:lang w:val="ru-RU"/>
        </w:rPr>
      </w:pPr>
      <w:r w:rsidRPr="00E73D48">
        <w:rPr>
          <w:rFonts w:ascii="Times New Roman" w:hAnsi="Times New Roman"/>
          <w:b/>
          <w:color w:val="000000"/>
          <w:sz w:val="28"/>
          <w:lang w:val="ru-RU"/>
        </w:rPr>
        <w:t>Модуль «ОСНОВЫ БУДДИЙСКОЙ КУЛЬТУРЫ»</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Pr>
          <w:rFonts w:ascii="Times New Roman" w:hAnsi="Times New Roman"/>
          <w:color w:val="000000"/>
          <w:sz w:val="28"/>
        </w:rPr>
        <w:t xml:space="preserve">Буддизм в России. Человек в буддийской картине мира. </w:t>
      </w:r>
      <w:r w:rsidRPr="00E73D48">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1244" w:rsidRPr="00E73D48" w:rsidRDefault="00E16A37">
      <w:pPr>
        <w:spacing w:after="0" w:line="264" w:lineRule="auto"/>
        <w:ind w:firstLine="600"/>
        <w:jc w:val="both"/>
        <w:rPr>
          <w:lang w:val="ru-RU"/>
        </w:rPr>
      </w:pPr>
      <w:r w:rsidRPr="00E73D48">
        <w:rPr>
          <w:rFonts w:ascii="Times New Roman" w:hAnsi="Times New Roman"/>
          <w:b/>
          <w:color w:val="000000"/>
          <w:sz w:val="28"/>
          <w:lang w:val="ru-RU"/>
        </w:rPr>
        <w:t>Модуль «ОСНОВЫ ИУДЕЙСКОЙ КУЛЬТУРЫ»</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Pr>
          <w:rFonts w:ascii="Times New Roman" w:hAnsi="Times New Roman"/>
          <w:color w:val="000000"/>
          <w:sz w:val="28"/>
        </w:rPr>
        <w:t xml:space="preserve">Иудаизм в России. Традиции иудаизма в повседневной жизни евреев. </w:t>
      </w:r>
      <w:r w:rsidRPr="00E73D48">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1244" w:rsidRPr="00E73D48" w:rsidRDefault="00E16A37">
      <w:pPr>
        <w:spacing w:after="0" w:line="264" w:lineRule="auto"/>
        <w:ind w:firstLine="600"/>
        <w:jc w:val="both"/>
        <w:rPr>
          <w:lang w:val="ru-RU"/>
        </w:rPr>
      </w:pPr>
      <w:r w:rsidRPr="00E73D48">
        <w:rPr>
          <w:rFonts w:ascii="Times New Roman" w:hAnsi="Times New Roman"/>
          <w:b/>
          <w:color w:val="000000"/>
          <w:sz w:val="28"/>
          <w:lang w:val="ru-RU"/>
        </w:rPr>
        <w:t>Модуль «ОСНОВЫ РЕЛИГИОЗНЫХ КУЛЬТУР НАРОДОВ РОССИИ»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Pr>
          <w:rFonts w:ascii="Times New Roman" w:hAnsi="Times New Roman"/>
          <w:color w:val="000000"/>
          <w:sz w:val="28"/>
        </w:rPr>
        <w:t xml:space="preserve">Религии России. Религия и мораль. </w:t>
      </w:r>
      <w:r w:rsidRPr="00E73D48">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1244" w:rsidRPr="00E73D48" w:rsidRDefault="00E16A37">
      <w:pPr>
        <w:spacing w:after="0" w:line="264" w:lineRule="auto"/>
        <w:ind w:firstLine="600"/>
        <w:jc w:val="both"/>
        <w:rPr>
          <w:lang w:val="ru-RU"/>
        </w:rPr>
      </w:pPr>
      <w:r w:rsidRPr="00E73D48">
        <w:rPr>
          <w:rFonts w:ascii="Times New Roman" w:hAnsi="Times New Roman"/>
          <w:b/>
          <w:color w:val="000000"/>
          <w:sz w:val="28"/>
          <w:lang w:val="ru-RU"/>
        </w:rPr>
        <w:t>Модуль «ОСНОВЫ СВЕТСКОЙ ЭТИКИ»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41244" w:rsidRPr="00E73D48" w:rsidRDefault="00F41244">
      <w:pPr>
        <w:spacing w:after="0" w:line="264" w:lineRule="auto"/>
        <w:ind w:left="120"/>
        <w:jc w:val="both"/>
        <w:rPr>
          <w:lang w:val="ru-RU"/>
        </w:rPr>
      </w:pPr>
    </w:p>
    <w:p w:rsidR="00F41244" w:rsidRPr="00E73D48" w:rsidRDefault="00F41244">
      <w:pPr>
        <w:rPr>
          <w:lang w:val="ru-RU"/>
        </w:rPr>
        <w:sectPr w:rsidR="00F41244" w:rsidRPr="00E73D48">
          <w:pgSz w:w="11906" w:h="16383"/>
          <w:pgMar w:top="1134" w:right="850" w:bottom="1134" w:left="1701" w:header="720" w:footer="720" w:gutter="0"/>
          <w:cols w:space="720"/>
        </w:sectPr>
      </w:pPr>
      <w:bookmarkStart w:id="5" w:name="block-36887927"/>
    </w:p>
    <w:bookmarkEnd w:id="5"/>
    <w:p w:rsidR="00F41244" w:rsidRPr="00E73D48" w:rsidRDefault="00E16A37">
      <w:pPr>
        <w:spacing w:after="0" w:line="264" w:lineRule="auto"/>
        <w:ind w:left="120"/>
        <w:jc w:val="both"/>
        <w:rPr>
          <w:lang w:val="ru-RU"/>
        </w:rPr>
      </w:pPr>
      <w:r w:rsidRPr="00E73D48">
        <w:rPr>
          <w:rFonts w:ascii="Times New Roman" w:hAnsi="Times New Roman"/>
          <w:b/>
          <w:color w:val="000000"/>
          <w:sz w:val="28"/>
          <w:lang w:val="ru-RU"/>
        </w:rPr>
        <w:lastRenderedPageBreak/>
        <w:t xml:space="preserve">ПЛАНИРУЕМЫЕ РЕЗУЛЬТАТЫ ОСВОЕНИЯ ПРОГРАММЫ </w:t>
      </w:r>
    </w:p>
    <w:p w:rsidR="00F41244" w:rsidRPr="00E73D48" w:rsidRDefault="00F41244">
      <w:pPr>
        <w:spacing w:after="0" w:line="264" w:lineRule="auto"/>
        <w:ind w:left="120"/>
        <w:jc w:val="both"/>
        <w:rPr>
          <w:lang w:val="ru-RU"/>
        </w:rPr>
      </w:pPr>
    </w:p>
    <w:p w:rsidR="00F41244" w:rsidRPr="00E73D48" w:rsidRDefault="00E16A37">
      <w:pPr>
        <w:spacing w:after="0" w:line="264" w:lineRule="auto"/>
        <w:ind w:left="120"/>
        <w:jc w:val="both"/>
        <w:rPr>
          <w:lang w:val="ru-RU"/>
        </w:rPr>
      </w:pPr>
      <w:r w:rsidRPr="00E73D48">
        <w:rPr>
          <w:rFonts w:ascii="Times New Roman" w:hAnsi="Times New Roman"/>
          <w:b/>
          <w:color w:val="000000"/>
          <w:sz w:val="28"/>
          <w:lang w:val="ru-RU"/>
        </w:rPr>
        <w:t xml:space="preserve">ЛИЧНОСТНЫЕ РЕЗУЛЬТАТЫ </w:t>
      </w:r>
    </w:p>
    <w:p w:rsidR="00F41244" w:rsidRPr="00E73D48" w:rsidRDefault="00E16A37">
      <w:pPr>
        <w:spacing w:after="0"/>
        <w:ind w:firstLine="600"/>
        <w:jc w:val="both"/>
        <w:rPr>
          <w:lang w:val="ru-RU"/>
        </w:rPr>
      </w:pPr>
      <w:r w:rsidRPr="00E73D48">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41244" w:rsidRDefault="00E16A37">
      <w:pPr>
        <w:numPr>
          <w:ilvl w:val="0"/>
          <w:numId w:val="2"/>
        </w:numPr>
        <w:spacing w:after="0" w:line="264" w:lineRule="auto"/>
        <w:jc w:val="both"/>
      </w:pPr>
      <w:r w:rsidRPr="00E73D4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41244" w:rsidRPr="00E73D48" w:rsidRDefault="00E16A37">
      <w:pPr>
        <w:numPr>
          <w:ilvl w:val="0"/>
          <w:numId w:val="2"/>
        </w:numPr>
        <w:spacing w:after="0" w:line="264" w:lineRule="auto"/>
        <w:jc w:val="both"/>
        <w:rPr>
          <w:lang w:val="ru-RU"/>
        </w:rPr>
      </w:pPr>
      <w:r w:rsidRPr="00E73D48">
        <w:rPr>
          <w:rFonts w:ascii="Times New Roman" w:hAnsi="Times New Roman"/>
          <w:color w:val="000000"/>
          <w:sz w:val="28"/>
          <w:lang w:val="ru-RU"/>
        </w:rPr>
        <w:t>понимать необходимость бережного отношения к материальным и духовным ценностям.</w:t>
      </w:r>
    </w:p>
    <w:p w:rsidR="00F41244" w:rsidRDefault="00E16A37">
      <w:pPr>
        <w:spacing w:after="0" w:line="264" w:lineRule="auto"/>
        <w:ind w:left="120"/>
        <w:jc w:val="both"/>
      </w:pPr>
      <w:r>
        <w:rPr>
          <w:rFonts w:ascii="Times New Roman" w:hAnsi="Times New Roman"/>
          <w:b/>
          <w:color w:val="000000"/>
          <w:sz w:val="28"/>
        </w:rPr>
        <w:t>МЕТАПРЕДМЕТНЫЕ РЕЗУЛЬТАТЫ</w:t>
      </w:r>
    </w:p>
    <w:p w:rsidR="00F41244" w:rsidRDefault="00F41244">
      <w:pPr>
        <w:spacing w:after="0" w:line="264" w:lineRule="auto"/>
        <w:ind w:left="120"/>
        <w:jc w:val="both"/>
      </w:pP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73D4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41244" w:rsidRPr="00E73D48" w:rsidRDefault="00E16A37">
      <w:pPr>
        <w:numPr>
          <w:ilvl w:val="0"/>
          <w:numId w:val="3"/>
        </w:numPr>
        <w:spacing w:after="0" w:line="264" w:lineRule="auto"/>
        <w:jc w:val="both"/>
        <w:rPr>
          <w:lang w:val="ru-RU"/>
        </w:rPr>
      </w:pPr>
      <w:r w:rsidRPr="00E73D4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41244" w:rsidRPr="00E73D48" w:rsidRDefault="00E16A37">
      <w:pPr>
        <w:spacing w:after="0" w:line="264" w:lineRule="auto"/>
        <w:ind w:left="120"/>
        <w:jc w:val="both"/>
        <w:rPr>
          <w:lang w:val="ru-RU"/>
        </w:rPr>
      </w:pPr>
      <w:r w:rsidRPr="00E73D48">
        <w:rPr>
          <w:rFonts w:ascii="Times New Roman" w:hAnsi="Times New Roman"/>
          <w:b/>
          <w:color w:val="000000"/>
          <w:sz w:val="28"/>
          <w:lang w:val="ru-RU"/>
        </w:rPr>
        <w:t>Универсальные учебные действия</w:t>
      </w:r>
    </w:p>
    <w:p w:rsidR="00F41244" w:rsidRPr="00E73D48" w:rsidRDefault="00E16A37">
      <w:pPr>
        <w:spacing w:after="0" w:line="264" w:lineRule="auto"/>
        <w:ind w:firstLine="600"/>
        <w:jc w:val="both"/>
        <w:rPr>
          <w:lang w:val="ru-RU"/>
        </w:rPr>
      </w:pPr>
      <w:r w:rsidRPr="00E73D48">
        <w:rPr>
          <w:rFonts w:ascii="Times New Roman" w:hAnsi="Times New Roman"/>
          <w:b/>
          <w:color w:val="000000"/>
          <w:sz w:val="28"/>
          <w:lang w:val="ru-RU"/>
        </w:rPr>
        <w:t>Познавательные УУД:</w:t>
      </w:r>
    </w:p>
    <w:p w:rsidR="00F41244" w:rsidRPr="00E73D48" w:rsidRDefault="00E16A37">
      <w:pPr>
        <w:numPr>
          <w:ilvl w:val="0"/>
          <w:numId w:val="4"/>
        </w:numPr>
        <w:spacing w:after="0" w:line="264" w:lineRule="auto"/>
        <w:jc w:val="both"/>
        <w:rPr>
          <w:lang w:val="ru-RU"/>
        </w:rPr>
      </w:pPr>
      <w:r w:rsidRPr="00E73D4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41244" w:rsidRPr="00E73D48" w:rsidRDefault="00E16A37">
      <w:pPr>
        <w:numPr>
          <w:ilvl w:val="0"/>
          <w:numId w:val="4"/>
        </w:numPr>
        <w:spacing w:after="0" w:line="264" w:lineRule="auto"/>
        <w:jc w:val="both"/>
        <w:rPr>
          <w:lang w:val="ru-RU"/>
        </w:rPr>
      </w:pPr>
      <w:r w:rsidRPr="00E73D4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F41244" w:rsidRPr="00E73D48" w:rsidRDefault="00E16A37">
      <w:pPr>
        <w:numPr>
          <w:ilvl w:val="0"/>
          <w:numId w:val="4"/>
        </w:numPr>
        <w:spacing w:after="0" w:line="264" w:lineRule="auto"/>
        <w:jc w:val="both"/>
        <w:rPr>
          <w:lang w:val="ru-RU"/>
        </w:rPr>
      </w:pPr>
      <w:r w:rsidRPr="00E73D4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41244" w:rsidRPr="00E73D48" w:rsidRDefault="00E16A37">
      <w:pPr>
        <w:numPr>
          <w:ilvl w:val="0"/>
          <w:numId w:val="4"/>
        </w:numPr>
        <w:spacing w:after="0" w:line="264" w:lineRule="auto"/>
        <w:jc w:val="both"/>
        <w:rPr>
          <w:lang w:val="ru-RU"/>
        </w:rPr>
      </w:pPr>
      <w:r w:rsidRPr="00E73D4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F41244" w:rsidRPr="00E73D48" w:rsidRDefault="00E16A37">
      <w:pPr>
        <w:numPr>
          <w:ilvl w:val="0"/>
          <w:numId w:val="4"/>
        </w:numPr>
        <w:spacing w:after="0" w:line="264" w:lineRule="auto"/>
        <w:jc w:val="both"/>
        <w:rPr>
          <w:lang w:val="ru-RU"/>
        </w:rPr>
      </w:pPr>
      <w:r w:rsidRPr="00E73D48">
        <w:rPr>
          <w:rFonts w:ascii="Times New Roman" w:hAnsi="Times New Roman"/>
          <w:color w:val="000000"/>
          <w:sz w:val="28"/>
          <w:lang w:val="ru-RU"/>
        </w:rPr>
        <w:t>выполнять совместные проектные задания с опорой на предложенные образцы.</w:t>
      </w:r>
    </w:p>
    <w:p w:rsidR="00F41244" w:rsidRDefault="00E16A37">
      <w:pPr>
        <w:spacing w:after="0" w:line="264" w:lineRule="auto"/>
        <w:ind w:firstLine="600"/>
        <w:jc w:val="both"/>
      </w:pPr>
      <w:r>
        <w:rPr>
          <w:rFonts w:ascii="Times New Roman" w:hAnsi="Times New Roman"/>
          <w:b/>
          <w:color w:val="000000"/>
          <w:sz w:val="28"/>
        </w:rPr>
        <w:t>Работа с информацией:</w:t>
      </w:r>
    </w:p>
    <w:p w:rsidR="00F41244" w:rsidRPr="00E73D48" w:rsidRDefault="00E16A37">
      <w:pPr>
        <w:numPr>
          <w:ilvl w:val="0"/>
          <w:numId w:val="5"/>
        </w:numPr>
        <w:spacing w:after="0" w:line="264" w:lineRule="auto"/>
        <w:jc w:val="both"/>
        <w:rPr>
          <w:lang w:val="ru-RU"/>
        </w:rPr>
      </w:pPr>
      <w:r w:rsidRPr="00E73D4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41244" w:rsidRPr="00E73D48" w:rsidRDefault="00E16A37">
      <w:pPr>
        <w:numPr>
          <w:ilvl w:val="0"/>
          <w:numId w:val="5"/>
        </w:numPr>
        <w:spacing w:after="0" w:line="264" w:lineRule="auto"/>
        <w:jc w:val="both"/>
        <w:rPr>
          <w:lang w:val="ru-RU"/>
        </w:rPr>
      </w:pPr>
      <w:r w:rsidRPr="00E73D4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41244" w:rsidRPr="00E73D48" w:rsidRDefault="00E16A37">
      <w:pPr>
        <w:numPr>
          <w:ilvl w:val="0"/>
          <w:numId w:val="5"/>
        </w:numPr>
        <w:spacing w:after="0" w:line="264" w:lineRule="auto"/>
        <w:jc w:val="both"/>
        <w:rPr>
          <w:lang w:val="ru-RU"/>
        </w:rPr>
      </w:pPr>
      <w:r w:rsidRPr="00E73D4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41244" w:rsidRPr="00E73D48" w:rsidRDefault="00E16A37">
      <w:pPr>
        <w:numPr>
          <w:ilvl w:val="0"/>
          <w:numId w:val="5"/>
        </w:numPr>
        <w:spacing w:after="0" w:line="264" w:lineRule="auto"/>
        <w:jc w:val="both"/>
        <w:rPr>
          <w:lang w:val="ru-RU"/>
        </w:rPr>
      </w:pPr>
      <w:r w:rsidRPr="00E73D4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41244" w:rsidRDefault="00E16A37">
      <w:pPr>
        <w:spacing w:after="0" w:line="264" w:lineRule="auto"/>
        <w:ind w:firstLine="600"/>
        <w:jc w:val="both"/>
      </w:pPr>
      <w:r>
        <w:rPr>
          <w:rFonts w:ascii="Times New Roman" w:hAnsi="Times New Roman"/>
          <w:b/>
          <w:color w:val="000000"/>
          <w:sz w:val="28"/>
        </w:rPr>
        <w:t>Коммуникативные УУД:</w:t>
      </w:r>
    </w:p>
    <w:p w:rsidR="00F41244" w:rsidRPr="00E73D48" w:rsidRDefault="00E16A37">
      <w:pPr>
        <w:numPr>
          <w:ilvl w:val="0"/>
          <w:numId w:val="6"/>
        </w:numPr>
        <w:spacing w:after="0" w:line="264" w:lineRule="auto"/>
        <w:jc w:val="both"/>
        <w:rPr>
          <w:lang w:val="ru-RU"/>
        </w:rPr>
      </w:pPr>
      <w:r w:rsidRPr="00E73D4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41244" w:rsidRPr="00E73D48" w:rsidRDefault="00E16A37">
      <w:pPr>
        <w:numPr>
          <w:ilvl w:val="0"/>
          <w:numId w:val="6"/>
        </w:numPr>
        <w:spacing w:after="0" w:line="264" w:lineRule="auto"/>
        <w:jc w:val="both"/>
        <w:rPr>
          <w:lang w:val="ru-RU"/>
        </w:rPr>
      </w:pPr>
      <w:r w:rsidRPr="00E73D4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41244" w:rsidRPr="00E73D48" w:rsidRDefault="00E16A37">
      <w:pPr>
        <w:numPr>
          <w:ilvl w:val="0"/>
          <w:numId w:val="6"/>
        </w:numPr>
        <w:spacing w:after="0" w:line="264" w:lineRule="auto"/>
        <w:jc w:val="both"/>
        <w:rPr>
          <w:lang w:val="ru-RU"/>
        </w:rPr>
      </w:pPr>
      <w:r w:rsidRPr="00E73D4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41244" w:rsidRDefault="00E16A37">
      <w:pPr>
        <w:spacing w:after="0" w:line="264" w:lineRule="auto"/>
        <w:ind w:firstLine="600"/>
        <w:jc w:val="both"/>
      </w:pPr>
      <w:r>
        <w:rPr>
          <w:rFonts w:ascii="Times New Roman" w:hAnsi="Times New Roman"/>
          <w:b/>
          <w:color w:val="000000"/>
          <w:sz w:val="28"/>
        </w:rPr>
        <w:t>Регулятивные УУД:</w:t>
      </w:r>
    </w:p>
    <w:p w:rsidR="00F41244" w:rsidRPr="00E73D48" w:rsidRDefault="00E16A37">
      <w:pPr>
        <w:numPr>
          <w:ilvl w:val="0"/>
          <w:numId w:val="7"/>
        </w:numPr>
        <w:spacing w:after="0" w:line="264" w:lineRule="auto"/>
        <w:jc w:val="both"/>
        <w:rPr>
          <w:lang w:val="ru-RU"/>
        </w:rPr>
      </w:pPr>
      <w:r w:rsidRPr="00E73D4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41244" w:rsidRPr="00E73D48" w:rsidRDefault="00E16A37">
      <w:pPr>
        <w:numPr>
          <w:ilvl w:val="0"/>
          <w:numId w:val="7"/>
        </w:numPr>
        <w:spacing w:after="0" w:line="264" w:lineRule="auto"/>
        <w:jc w:val="both"/>
        <w:rPr>
          <w:lang w:val="ru-RU"/>
        </w:rPr>
      </w:pPr>
      <w:r w:rsidRPr="00E73D4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41244" w:rsidRPr="00E73D48" w:rsidRDefault="00E16A37">
      <w:pPr>
        <w:numPr>
          <w:ilvl w:val="0"/>
          <w:numId w:val="7"/>
        </w:numPr>
        <w:spacing w:after="0" w:line="264" w:lineRule="auto"/>
        <w:jc w:val="both"/>
        <w:rPr>
          <w:lang w:val="ru-RU"/>
        </w:rPr>
      </w:pPr>
      <w:r w:rsidRPr="00E73D4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41244" w:rsidRPr="00E73D48" w:rsidRDefault="00E16A37">
      <w:pPr>
        <w:numPr>
          <w:ilvl w:val="0"/>
          <w:numId w:val="7"/>
        </w:numPr>
        <w:spacing w:after="0" w:line="264" w:lineRule="auto"/>
        <w:jc w:val="both"/>
        <w:rPr>
          <w:lang w:val="ru-RU"/>
        </w:rPr>
      </w:pPr>
      <w:r w:rsidRPr="00E73D4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41244" w:rsidRPr="00E73D48" w:rsidRDefault="00E16A37">
      <w:pPr>
        <w:numPr>
          <w:ilvl w:val="0"/>
          <w:numId w:val="7"/>
        </w:numPr>
        <w:spacing w:after="0" w:line="264" w:lineRule="auto"/>
        <w:jc w:val="both"/>
        <w:rPr>
          <w:lang w:val="ru-RU"/>
        </w:rPr>
      </w:pPr>
      <w:r w:rsidRPr="00E73D4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41244" w:rsidRDefault="00E16A37">
      <w:pPr>
        <w:spacing w:after="0" w:line="264" w:lineRule="auto"/>
        <w:ind w:firstLine="600"/>
        <w:jc w:val="both"/>
      </w:pPr>
      <w:r>
        <w:rPr>
          <w:rFonts w:ascii="Times New Roman" w:hAnsi="Times New Roman"/>
          <w:b/>
          <w:color w:val="000000"/>
          <w:sz w:val="28"/>
        </w:rPr>
        <w:t>Совместная деятельность:</w:t>
      </w:r>
    </w:p>
    <w:p w:rsidR="00F41244" w:rsidRPr="00E73D48" w:rsidRDefault="00E16A37">
      <w:pPr>
        <w:numPr>
          <w:ilvl w:val="0"/>
          <w:numId w:val="8"/>
        </w:numPr>
        <w:spacing w:after="0" w:line="264" w:lineRule="auto"/>
        <w:jc w:val="both"/>
        <w:rPr>
          <w:lang w:val="ru-RU"/>
        </w:rPr>
      </w:pPr>
      <w:r w:rsidRPr="00E73D4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41244" w:rsidRPr="00E73D48" w:rsidRDefault="00E16A37">
      <w:pPr>
        <w:numPr>
          <w:ilvl w:val="0"/>
          <w:numId w:val="8"/>
        </w:numPr>
        <w:spacing w:after="0" w:line="264" w:lineRule="auto"/>
        <w:jc w:val="both"/>
        <w:rPr>
          <w:lang w:val="ru-RU"/>
        </w:rPr>
      </w:pPr>
      <w:r w:rsidRPr="00E73D4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41244" w:rsidRPr="00E73D48" w:rsidRDefault="00E16A37">
      <w:pPr>
        <w:numPr>
          <w:ilvl w:val="0"/>
          <w:numId w:val="8"/>
        </w:numPr>
        <w:spacing w:after="0" w:line="264" w:lineRule="auto"/>
        <w:jc w:val="both"/>
        <w:rPr>
          <w:lang w:val="ru-RU"/>
        </w:rPr>
      </w:pPr>
      <w:r w:rsidRPr="00E73D48">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41244" w:rsidRPr="00E73D48" w:rsidRDefault="00F41244">
      <w:pPr>
        <w:spacing w:after="0" w:line="264" w:lineRule="auto"/>
        <w:ind w:left="120"/>
        <w:jc w:val="both"/>
        <w:rPr>
          <w:lang w:val="ru-RU"/>
        </w:rPr>
      </w:pPr>
    </w:p>
    <w:p w:rsidR="00F41244" w:rsidRPr="00E73D48" w:rsidRDefault="00E16A37">
      <w:pPr>
        <w:spacing w:after="0" w:line="264" w:lineRule="auto"/>
        <w:ind w:left="120"/>
        <w:jc w:val="both"/>
        <w:rPr>
          <w:lang w:val="ru-RU"/>
        </w:rPr>
      </w:pPr>
      <w:r w:rsidRPr="00E73D48">
        <w:rPr>
          <w:rFonts w:ascii="Times New Roman" w:hAnsi="Times New Roman"/>
          <w:b/>
          <w:color w:val="000000"/>
          <w:sz w:val="28"/>
          <w:lang w:val="ru-RU"/>
        </w:rPr>
        <w:t>ПРЕДМЕТНЫЕ РЕЗУЛЬТАТЫ</w:t>
      </w:r>
    </w:p>
    <w:p w:rsidR="00F41244" w:rsidRPr="00E73D48" w:rsidRDefault="00F41244">
      <w:pPr>
        <w:spacing w:after="0" w:line="264" w:lineRule="auto"/>
        <w:ind w:left="120"/>
        <w:jc w:val="both"/>
        <w:rPr>
          <w:lang w:val="ru-RU"/>
        </w:rPr>
      </w:pP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1244" w:rsidRDefault="00E16A37">
      <w:pPr>
        <w:numPr>
          <w:ilvl w:val="0"/>
          <w:numId w:val="9"/>
        </w:numPr>
        <w:spacing w:after="0" w:line="264" w:lineRule="auto"/>
        <w:jc w:val="both"/>
      </w:pPr>
      <w:r w:rsidRPr="00E73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1244" w:rsidRPr="00E73D48" w:rsidRDefault="00E16A37">
      <w:pPr>
        <w:numPr>
          <w:ilvl w:val="0"/>
          <w:numId w:val="9"/>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рассказывать о праздниках в исламе (Ураза-байрам, Курбан-байрам, Маулид);</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41244" w:rsidRDefault="00E16A37">
      <w:pPr>
        <w:numPr>
          <w:ilvl w:val="0"/>
          <w:numId w:val="10"/>
        </w:numPr>
        <w:spacing w:after="0" w:line="264" w:lineRule="auto"/>
        <w:jc w:val="both"/>
      </w:pPr>
      <w:r w:rsidRPr="00E73D4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1244" w:rsidRPr="00E73D48" w:rsidRDefault="00E16A37">
      <w:pPr>
        <w:numPr>
          <w:ilvl w:val="0"/>
          <w:numId w:val="10"/>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E73D4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рассказывать о праздниках в буддизме, аскезе;</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рассказывать о художественной культуре в буддийской традиции;</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1244" w:rsidRDefault="00E16A37">
      <w:pPr>
        <w:numPr>
          <w:ilvl w:val="0"/>
          <w:numId w:val="11"/>
        </w:numPr>
        <w:spacing w:after="0" w:line="264" w:lineRule="auto"/>
        <w:jc w:val="both"/>
      </w:pPr>
      <w:r w:rsidRPr="00E73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E73D4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1244" w:rsidRPr="00E73D48" w:rsidRDefault="00E16A37">
      <w:pPr>
        <w:numPr>
          <w:ilvl w:val="0"/>
          <w:numId w:val="11"/>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41244" w:rsidRDefault="00E16A37">
      <w:pPr>
        <w:numPr>
          <w:ilvl w:val="0"/>
          <w:numId w:val="12"/>
        </w:numPr>
        <w:spacing w:after="0" w:line="264" w:lineRule="auto"/>
        <w:jc w:val="both"/>
      </w:pPr>
      <w:r w:rsidRPr="00E73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41244" w:rsidRPr="00E73D48" w:rsidRDefault="00E16A37">
      <w:pPr>
        <w:numPr>
          <w:ilvl w:val="0"/>
          <w:numId w:val="12"/>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41244" w:rsidRDefault="00E16A37">
      <w:pPr>
        <w:numPr>
          <w:ilvl w:val="0"/>
          <w:numId w:val="13"/>
        </w:numPr>
        <w:spacing w:after="0" w:line="264" w:lineRule="auto"/>
        <w:jc w:val="both"/>
      </w:pPr>
      <w:r w:rsidRPr="00E73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1244" w:rsidRPr="00E73D48" w:rsidRDefault="00E16A37">
      <w:pPr>
        <w:numPr>
          <w:ilvl w:val="0"/>
          <w:numId w:val="13"/>
        </w:numPr>
        <w:spacing w:after="0" w:line="264" w:lineRule="auto"/>
        <w:jc w:val="both"/>
        <w:rPr>
          <w:lang w:val="ru-RU"/>
        </w:rPr>
      </w:pPr>
      <w:r w:rsidRPr="00E73D4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41244" w:rsidRPr="00E73D48" w:rsidRDefault="00E16A37">
      <w:pPr>
        <w:spacing w:after="0" w:line="264" w:lineRule="auto"/>
        <w:ind w:firstLine="600"/>
        <w:jc w:val="both"/>
        <w:rPr>
          <w:lang w:val="ru-RU"/>
        </w:rPr>
      </w:pPr>
      <w:r w:rsidRPr="00E73D48">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73D4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41244" w:rsidRDefault="00E16A37">
      <w:pPr>
        <w:numPr>
          <w:ilvl w:val="0"/>
          <w:numId w:val="14"/>
        </w:numPr>
        <w:spacing w:after="0" w:line="264" w:lineRule="auto"/>
        <w:jc w:val="both"/>
      </w:pPr>
      <w:r w:rsidRPr="00E73D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41244" w:rsidRPr="00E73D48" w:rsidRDefault="00E16A37">
      <w:pPr>
        <w:numPr>
          <w:ilvl w:val="0"/>
          <w:numId w:val="14"/>
        </w:numPr>
        <w:spacing w:after="0" w:line="264" w:lineRule="auto"/>
        <w:jc w:val="both"/>
        <w:rPr>
          <w:lang w:val="ru-RU"/>
        </w:rPr>
      </w:pPr>
      <w:r w:rsidRPr="00E73D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41244" w:rsidRPr="00E73D48" w:rsidRDefault="00F41244">
      <w:pPr>
        <w:spacing w:after="0" w:line="264" w:lineRule="auto"/>
        <w:ind w:left="120"/>
        <w:jc w:val="both"/>
        <w:rPr>
          <w:lang w:val="ru-RU"/>
        </w:rPr>
      </w:pPr>
    </w:p>
    <w:p w:rsidR="00F41244" w:rsidRPr="00E73D48" w:rsidRDefault="00F41244">
      <w:pPr>
        <w:rPr>
          <w:lang w:val="ru-RU"/>
        </w:rPr>
        <w:sectPr w:rsidR="00F41244" w:rsidRPr="00E73D48">
          <w:pgSz w:w="11906" w:h="16383"/>
          <w:pgMar w:top="1134" w:right="850" w:bottom="1134" w:left="1701" w:header="720" w:footer="720" w:gutter="0"/>
          <w:cols w:space="720"/>
        </w:sectPr>
      </w:pPr>
      <w:bookmarkStart w:id="6" w:name="block-36887928"/>
    </w:p>
    <w:bookmarkEnd w:id="6"/>
    <w:p w:rsidR="00F41244" w:rsidRPr="00E73D48" w:rsidRDefault="00E16A37">
      <w:pPr>
        <w:spacing w:after="0"/>
        <w:ind w:left="120"/>
        <w:rPr>
          <w:lang w:val="ru-RU"/>
        </w:rPr>
      </w:pPr>
      <w:r w:rsidRPr="00E73D48">
        <w:rPr>
          <w:rFonts w:ascii="Times New Roman" w:hAnsi="Times New Roman"/>
          <w:b/>
          <w:color w:val="000000"/>
          <w:sz w:val="28"/>
          <w:lang w:val="ru-RU"/>
        </w:rPr>
        <w:lastRenderedPageBreak/>
        <w:t xml:space="preserve"> ТЕМАТИЧЕСКОЕ ПЛАНИРОВАНИЕ </w:t>
      </w:r>
    </w:p>
    <w:p w:rsidR="00F41244" w:rsidRPr="00E73D48" w:rsidRDefault="00E16A37">
      <w:pPr>
        <w:spacing w:after="0"/>
        <w:ind w:left="120"/>
        <w:rPr>
          <w:lang w:val="ru-RU"/>
        </w:rPr>
      </w:pPr>
      <w:r w:rsidRPr="00E73D48">
        <w:rPr>
          <w:rFonts w:ascii="Times New Roman" w:hAnsi="Times New Roman"/>
          <w:b/>
          <w:color w:val="000000"/>
          <w:sz w:val="28"/>
          <w:lang w:val="ru-RU"/>
        </w:rPr>
        <w:t xml:space="preserve"> МОДУЛЬ "ОСНОВЫ ПРАВОСЛАВНОЙ КУЛЬТУРЫ"</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882"/>
        <w:gridCol w:w="1384"/>
        <w:gridCol w:w="1843"/>
        <w:gridCol w:w="1912"/>
        <w:gridCol w:w="2379"/>
      </w:tblGrid>
      <w:tr w:rsidR="00F41244">
        <w:trPr>
          <w:trHeight w:val="144"/>
          <w:tblCellSpacing w:w="0" w:type="dxa"/>
        </w:trPr>
        <w:tc>
          <w:tcPr>
            <w:tcW w:w="407"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 п/п </w:t>
            </w:r>
          </w:p>
          <w:p w:rsidR="00F41244" w:rsidRDefault="00F41244">
            <w:pPr>
              <w:spacing w:after="0"/>
              <w:ind w:left="135"/>
            </w:pPr>
          </w:p>
        </w:tc>
        <w:tc>
          <w:tcPr>
            <w:tcW w:w="4048"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Наименование разделов и тем программы </w:t>
            </w:r>
          </w:p>
          <w:p w:rsidR="00F41244" w:rsidRDefault="00F41244">
            <w:pPr>
              <w:spacing w:after="0"/>
              <w:ind w:left="135"/>
            </w:pPr>
          </w:p>
        </w:tc>
        <w:tc>
          <w:tcPr>
            <w:tcW w:w="0" w:type="auto"/>
            <w:gridSpan w:val="3"/>
            <w:tcMar>
              <w:top w:w="50" w:type="dxa"/>
              <w:left w:w="100" w:type="dxa"/>
            </w:tcMar>
            <w:vAlign w:val="center"/>
          </w:tcPr>
          <w:p w:rsidR="00F41244" w:rsidRDefault="00E16A37">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Электронные (цифровые) образовательные ресурсы </w:t>
            </w:r>
          </w:p>
          <w:p w:rsidR="00F41244" w:rsidRDefault="00F41244">
            <w:pPr>
              <w:spacing w:after="0"/>
              <w:ind w:left="135"/>
            </w:pPr>
          </w:p>
        </w:tc>
      </w:tr>
      <w:tr w:rsidR="00F41244">
        <w:trPr>
          <w:trHeight w:val="144"/>
          <w:tblCellSpacing w:w="0" w:type="dxa"/>
        </w:trPr>
        <w:tc>
          <w:tcPr>
            <w:tcW w:w="0" w:type="auto"/>
            <w:vMerge/>
            <w:tcBorders>
              <w:top w:val="nil"/>
            </w:tcBorders>
            <w:tcMar>
              <w:top w:w="50" w:type="dxa"/>
              <w:left w:w="100" w:type="dxa"/>
            </w:tcMar>
          </w:tcPr>
          <w:p w:rsidR="00F41244" w:rsidRDefault="00F41244"/>
        </w:tc>
        <w:tc>
          <w:tcPr>
            <w:tcW w:w="0" w:type="auto"/>
            <w:vMerge/>
            <w:tcBorders>
              <w:top w:val="nil"/>
            </w:tcBorders>
            <w:tcMar>
              <w:top w:w="50" w:type="dxa"/>
              <w:left w:w="100" w:type="dxa"/>
            </w:tcMar>
          </w:tcPr>
          <w:p w:rsidR="00F41244" w:rsidRDefault="00F41244"/>
        </w:tc>
        <w:tc>
          <w:tcPr>
            <w:tcW w:w="881"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Всего </w:t>
            </w:r>
          </w:p>
          <w:p w:rsidR="00F41244" w:rsidRDefault="00F41244">
            <w:pPr>
              <w:spacing w:after="0"/>
              <w:ind w:left="135"/>
            </w:pPr>
          </w:p>
        </w:tc>
        <w:tc>
          <w:tcPr>
            <w:tcW w:w="1588"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Контрольные работы </w:t>
            </w:r>
          </w:p>
          <w:p w:rsidR="00F41244" w:rsidRDefault="00F41244">
            <w:pPr>
              <w:spacing w:after="0"/>
              <w:ind w:left="135"/>
            </w:pPr>
          </w:p>
        </w:tc>
        <w:tc>
          <w:tcPr>
            <w:tcW w:w="1683"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Практические работы </w:t>
            </w:r>
          </w:p>
          <w:p w:rsidR="00F41244" w:rsidRDefault="00F41244">
            <w:pPr>
              <w:spacing w:after="0"/>
              <w:ind w:left="135"/>
            </w:pPr>
          </w:p>
        </w:tc>
        <w:tc>
          <w:tcPr>
            <w:tcW w:w="0" w:type="auto"/>
            <w:vMerge/>
            <w:tcBorders>
              <w:top w:val="nil"/>
            </w:tcBorders>
            <w:tcMar>
              <w:top w:w="50" w:type="dxa"/>
              <w:left w:w="100" w:type="dxa"/>
            </w:tcMar>
          </w:tcPr>
          <w:p w:rsidR="00F41244" w:rsidRDefault="00F41244"/>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1</w:t>
            </w:r>
          </w:p>
        </w:tc>
        <w:tc>
          <w:tcPr>
            <w:tcW w:w="4048" w:type="dxa"/>
            <w:tcMar>
              <w:top w:w="50" w:type="dxa"/>
              <w:left w:w="100" w:type="dxa"/>
            </w:tcMar>
            <w:vAlign w:val="center"/>
          </w:tcPr>
          <w:p w:rsidR="00F41244" w:rsidRDefault="00E16A37">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2</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3</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4</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5</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6</w:t>
            </w:r>
          </w:p>
        </w:tc>
        <w:tc>
          <w:tcPr>
            <w:tcW w:w="4048" w:type="dxa"/>
            <w:tcMar>
              <w:top w:w="50" w:type="dxa"/>
              <w:left w:w="100" w:type="dxa"/>
            </w:tcMar>
            <w:vAlign w:val="center"/>
          </w:tcPr>
          <w:p w:rsidR="00F41244" w:rsidRDefault="00E16A37">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7</w:t>
            </w:r>
          </w:p>
        </w:tc>
        <w:tc>
          <w:tcPr>
            <w:tcW w:w="4048" w:type="dxa"/>
            <w:tcMar>
              <w:top w:w="50" w:type="dxa"/>
              <w:left w:w="100" w:type="dxa"/>
            </w:tcMar>
            <w:vAlign w:val="center"/>
          </w:tcPr>
          <w:p w:rsidR="00F41244" w:rsidRDefault="00E16A37">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8</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9</w:t>
            </w:r>
          </w:p>
        </w:tc>
        <w:tc>
          <w:tcPr>
            <w:tcW w:w="4048" w:type="dxa"/>
            <w:tcMar>
              <w:top w:w="50" w:type="dxa"/>
              <w:left w:w="100" w:type="dxa"/>
            </w:tcMar>
            <w:vAlign w:val="center"/>
          </w:tcPr>
          <w:p w:rsidR="00F41244" w:rsidRDefault="00E16A37">
            <w:pPr>
              <w:spacing w:after="0"/>
              <w:ind w:left="135"/>
            </w:pPr>
            <w:r w:rsidRPr="00E73D48">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10</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11</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0" w:type="auto"/>
            <w:gridSpan w:val="2"/>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41244" w:rsidRDefault="00F41244"/>
        </w:tc>
      </w:tr>
    </w:tbl>
    <w:p w:rsidR="00F41244" w:rsidRDefault="00F41244">
      <w:pPr>
        <w:sectPr w:rsidR="00F41244">
          <w:pgSz w:w="16383" w:h="11906" w:orient="landscape"/>
          <w:pgMar w:top="1134" w:right="850" w:bottom="1134" w:left="1701" w:header="720" w:footer="720" w:gutter="0"/>
          <w:cols w:space="720"/>
        </w:sectPr>
      </w:pPr>
    </w:p>
    <w:p w:rsidR="0020114A" w:rsidRDefault="0020114A" w:rsidP="0020114A">
      <w:pPr>
        <w:spacing w:after="0"/>
        <w:ind w:left="120"/>
      </w:pPr>
      <w:bookmarkStart w:id="7" w:name="block-36887923"/>
      <w:r>
        <w:rPr>
          <w:rFonts w:ascii="Times New Roman" w:hAnsi="Times New Roman"/>
          <w:b/>
          <w:color w:val="000000"/>
          <w:sz w:val="28"/>
        </w:rPr>
        <w:lastRenderedPageBreak/>
        <w:t xml:space="preserve">ПОУРОЧНОЕ ПЛАНИРОВАНИЕ </w:t>
      </w:r>
    </w:p>
    <w:p w:rsidR="0020114A" w:rsidRDefault="0020114A" w:rsidP="0020114A">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459"/>
        <w:gridCol w:w="1243"/>
        <w:gridCol w:w="1843"/>
        <w:gridCol w:w="1912"/>
        <w:gridCol w:w="1349"/>
        <w:gridCol w:w="2223"/>
      </w:tblGrid>
      <w:tr w:rsidR="0020114A" w:rsidTr="0020114A">
        <w:trPr>
          <w:trHeight w:val="144"/>
          <w:tblCellSpacing w:w="0" w:type="dxa"/>
        </w:trPr>
        <w:tc>
          <w:tcPr>
            <w:tcW w:w="995" w:type="dxa"/>
            <w:vMerge w:val="restart"/>
            <w:tcMar>
              <w:top w:w="50" w:type="dxa"/>
              <w:left w:w="100" w:type="dxa"/>
            </w:tcMar>
            <w:vAlign w:val="center"/>
          </w:tcPr>
          <w:p w:rsidR="0020114A" w:rsidRDefault="0020114A" w:rsidP="00F94AF6">
            <w:pPr>
              <w:spacing w:after="0"/>
              <w:ind w:left="135"/>
            </w:pPr>
            <w:r>
              <w:rPr>
                <w:rFonts w:ascii="Times New Roman" w:hAnsi="Times New Roman"/>
                <w:b/>
                <w:color w:val="000000"/>
                <w:sz w:val="24"/>
              </w:rPr>
              <w:t xml:space="preserve">№ п/п </w:t>
            </w:r>
          </w:p>
          <w:p w:rsidR="0020114A" w:rsidRDefault="0020114A" w:rsidP="00F94AF6">
            <w:pPr>
              <w:spacing w:after="0"/>
              <w:ind w:left="135"/>
            </w:pPr>
          </w:p>
        </w:tc>
        <w:tc>
          <w:tcPr>
            <w:tcW w:w="4450" w:type="dxa"/>
            <w:vMerge w:val="restart"/>
            <w:tcMar>
              <w:top w:w="50" w:type="dxa"/>
              <w:left w:w="100" w:type="dxa"/>
            </w:tcMar>
            <w:vAlign w:val="center"/>
          </w:tcPr>
          <w:p w:rsidR="0020114A" w:rsidRDefault="0020114A" w:rsidP="00F94AF6">
            <w:pPr>
              <w:spacing w:after="0"/>
              <w:ind w:left="135"/>
            </w:pPr>
            <w:r>
              <w:rPr>
                <w:rFonts w:ascii="Times New Roman" w:hAnsi="Times New Roman"/>
                <w:b/>
                <w:color w:val="000000"/>
                <w:sz w:val="24"/>
              </w:rPr>
              <w:t xml:space="preserve">Тема урока </w:t>
            </w:r>
          </w:p>
          <w:p w:rsidR="0020114A" w:rsidRDefault="0020114A" w:rsidP="00F94AF6">
            <w:pPr>
              <w:spacing w:after="0"/>
              <w:ind w:left="135"/>
            </w:pPr>
          </w:p>
        </w:tc>
        <w:tc>
          <w:tcPr>
            <w:tcW w:w="0" w:type="auto"/>
            <w:gridSpan w:val="3"/>
            <w:tcMar>
              <w:top w:w="50" w:type="dxa"/>
              <w:left w:w="100" w:type="dxa"/>
            </w:tcMar>
            <w:vAlign w:val="center"/>
          </w:tcPr>
          <w:p w:rsidR="0020114A" w:rsidRDefault="0020114A" w:rsidP="00F94AF6">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20114A" w:rsidRDefault="0020114A" w:rsidP="00F94AF6">
            <w:pPr>
              <w:spacing w:after="0"/>
              <w:ind w:left="135"/>
            </w:pPr>
            <w:r>
              <w:rPr>
                <w:rFonts w:ascii="Times New Roman" w:hAnsi="Times New Roman"/>
                <w:b/>
                <w:color w:val="000000"/>
                <w:sz w:val="24"/>
              </w:rPr>
              <w:t xml:space="preserve">Дата изучения </w:t>
            </w:r>
          </w:p>
          <w:p w:rsidR="0020114A" w:rsidRDefault="0020114A" w:rsidP="00F94AF6">
            <w:pPr>
              <w:spacing w:after="0"/>
              <w:ind w:left="135"/>
            </w:pPr>
          </w:p>
        </w:tc>
        <w:tc>
          <w:tcPr>
            <w:tcW w:w="2223" w:type="dxa"/>
            <w:vMerge w:val="restart"/>
            <w:tcMar>
              <w:top w:w="50" w:type="dxa"/>
              <w:left w:w="100" w:type="dxa"/>
            </w:tcMar>
            <w:vAlign w:val="center"/>
          </w:tcPr>
          <w:p w:rsidR="0020114A" w:rsidRDefault="0020114A" w:rsidP="00F94AF6">
            <w:pPr>
              <w:spacing w:after="0"/>
              <w:ind w:left="135"/>
            </w:pPr>
            <w:r>
              <w:rPr>
                <w:rFonts w:ascii="Times New Roman" w:hAnsi="Times New Roman"/>
                <w:b/>
                <w:color w:val="000000"/>
                <w:sz w:val="24"/>
              </w:rPr>
              <w:t xml:space="preserve">Электронные цифровые образовательные ресурсы </w:t>
            </w:r>
          </w:p>
          <w:p w:rsidR="0020114A" w:rsidRDefault="0020114A" w:rsidP="00F94AF6">
            <w:pPr>
              <w:spacing w:after="0"/>
              <w:ind w:left="135"/>
            </w:pPr>
          </w:p>
        </w:tc>
      </w:tr>
      <w:tr w:rsidR="0020114A" w:rsidTr="0020114A">
        <w:trPr>
          <w:trHeight w:val="144"/>
          <w:tblCellSpacing w:w="0" w:type="dxa"/>
        </w:trPr>
        <w:tc>
          <w:tcPr>
            <w:tcW w:w="995" w:type="dxa"/>
            <w:vMerge/>
            <w:tcBorders>
              <w:top w:val="nil"/>
            </w:tcBorders>
            <w:tcMar>
              <w:top w:w="50" w:type="dxa"/>
              <w:left w:w="100" w:type="dxa"/>
            </w:tcMar>
          </w:tcPr>
          <w:p w:rsidR="0020114A" w:rsidRDefault="0020114A" w:rsidP="00F94AF6"/>
        </w:tc>
        <w:tc>
          <w:tcPr>
            <w:tcW w:w="4450" w:type="dxa"/>
            <w:vMerge/>
            <w:tcBorders>
              <w:top w:val="nil"/>
            </w:tcBorders>
            <w:tcMar>
              <w:top w:w="50" w:type="dxa"/>
              <w:left w:w="100" w:type="dxa"/>
            </w:tcMar>
          </w:tcPr>
          <w:p w:rsidR="0020114A" w:rsidRDefault="0020114A" w:rsidP="00F94AF6"/>
        </w:tc>
        <w:tc>
          <w:tcPr>
            <w:tcW w:w="1270" w:type="dxa"/>
            <w:tcMar>
              <w:top w:w="50" w:type="dxa"/>
              <w:left w:w="100" w:type="dxa"/>
            </w:tcMar>
            <w:vAlign w:val="center"/>
          </w:tcPr>
          <w:p w:rsidR="0020114A" w:rsidRDefault="0020114A" w:rsidP="00F94AF6">
            <w:pPr>
              <w:spacing w:after="0"/>
              <w:ind w:left="135"/>
            </w:pPr>
            <w:r>
              <w:rPr>
                <w:rFonts w:ascii="Times New Roman" w:hAnsi="Times New Roman"/>
                <w:b/>
                <w:color w:val="000000"/>
                <w:sz w:val="24"/>
              </w:rPr>
              <w:t xml:space="preserve">Всего </w:t>
            </w:r>
          </w:p>
          <w:p w:rsidR="0020114A" w:rsidRDefault="0020114A" w:rsidP="00F94AF6">
            <w:pPr>
              <w:spacing w:after="0"/>
              <w:ind w:left="135"/>
            </w:pPr>
          </w:p>
        </w:tc>
        <w:tc>
          <w:tcPr>
            <w:tcW w:w="1843" w:type="dxa"/>
            <w:tcMar>
              <w:top w:w="50" w:type="dxa"/>
              <w:left w:w="100" w:type="dxa"/>
            </w:tcMar>
            <w:vAlign w:val="center"/>
          </w:tcPr>
          <w:p w:rsidR="0020114A" w:rsidRDefault="0020114A" w:rsidP="00F94AF6">
            <w:pPr>
              <w:spacing w:after="0"/>
              <w:ind w:left="135"/>
            </w:pPr>
            <w:r>
              <w:rPr>
                <w:rFonts w:ascii="Times New Roman" w:hAnsi="Times New Roman"/>
                <w:b/>
                <w:color w:val="000000"/>
                <w:sz w:val="24"/>
              </w:rPr>
              <w:t xml:space="preserve">Контрольные работы </w:t>
            </w:r>
          </w:p>
          <w:p w:rsidR="0020114A" w:rsidRDefault="0020114A" w:rsidP="00F94AF6">
            <w:pPr>
              <w:spacing w:after="0"/>
              <w:ind w:left="135"/>
            </w:pPr>
          </w:p>
        </w:tc>
        <w:tc>
          <w:tcPr>
            <w:tcW w:w="1912" w:type="dxa"/>
            <w:tcMar>
              <w:top w:w="50" w:type="dxa"/>
              <w:left w:w="100" w:type="dxa"/>
            </w:tcMar>
            <w:vAlign w:val="center"/>
          </w:tcPr>
          <w:p w:rsidR="0020114A" w:rsidRDefault="0020114A" w:rsidP="00F94AF6">
            <w:pPr>
              <w:spacing w:after="0"/>
              <w:ind w:left="135"/>
            </w:pPr>
            <w:r>
              <w:rPr>
                <w:rFonts w:ascii="Times New Roman" w:hAnsi="Times New Roman"/>
                <w:b/>
                <w:color w:val="000000"/>
                <w:sz w:val="24"/>
              </w:rPr>
              <w:t xml:space="preserve">Практические работы </w:t>
            </w:r>
          </w:p>
          <w:p w:rsidR="0020114A" w:rsidRDefault="0020114A" w:rsidP="00F94AF6">
            <w:pPr>
              <w:spacing w:after="0"/>
              <w:ind w:left="135"/>
            </w:pPr>
          </w:p>
        </w:tc>
        <w:tc>
          <w:tcPr>
            <w:tcW w:w="0" w:type="auto"/>
            <w:vMerge/>
            <w:tcBorders>
              <w:top w:val="nil"/>
            </w:tcBorders>
            <w:tcMar>
              <w:top w:w="50" w:type="dxa"/>
              <w:left w:w="100" w:type="dxa"/>
            </w:tcMar>
          </w:tcPr>
          <w:p w:rsidR="0020114A" w:rsidRDefault="0020114A" w:rsidP="00F94AF6"/>
        </w:tc>
        <w:tc>
          <w:tcPr>
            <w:tcW w:w="0" w:type="auto"/>
            <w:vMerge/>
            <w:tcBorders>
              <w:top w:val="nil"/>
            </w:tcBorders>
            <w:tcMar>
              <w:top w:w="50" w:type="dxa"/>
              <w:left w:w="100" w:type="dxa"/>
            </w:tcMar>
          </w:tcPr>
          <w:p w:rsidR="0020114A" w:rsidRDefault="0020114A" w:rsidP="00F94AF6"/>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Россия - наша Родина урока</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Культура и религия</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3</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Как христианство пришло на</w:t>
            </w:r>
          </w:p>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Русь</w:t>
            </w:r>
          </w:p>
        </w:tc>
        <w:tc>
          <w:tcPr>
            <w:tcW w:w="1270" w:type="dxa"/>
            <w:tcMar>
              <w:top w:w="50" w:type="dxa"/>
              <w:left w:w="100" w:type="dxa"/>
            </w:tcMar>
            <w:vAlign w:val="center"/>
          </w:tcPr>
          <w:p w:rsidR="0020114A" w:rsidRDefault="0020114A" w:rsidP="00F94AF6">
            <w:pPr>
              <w:spacing w:after="0"/>
              <w:ind w:left="135"/>
              <w:jc w:val="center"/>
            </w:pPr>
            <w:r w:rsidRPr="002011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4</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Бог, мир, человек</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5</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Библия</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6</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Ошибка первых людей</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7</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 xml:space="preserve"> Вдали от рая</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8</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В ожидании Спасителя</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9</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Десять заповедей</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10</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Благовещенье. Рождество</w:t>
            </w:r>
          </w:p>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Христово</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11</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Богоявление. Искушение в</w:t>
            </w:r>
          </w:p>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пустыне</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12</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Нагорная проповедь</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13</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Евангельские притчи</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14</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Крест</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15</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Пасха</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16</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Творческие работы</w:t>
            </w:r>
          </w:p>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учащихся</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17</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Подведение итогов</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lastRenderedPageBreak/>
              <w:t>18</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Храмы России</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19</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Икона</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20</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Церковнославянский язык</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21</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Православная молитва</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22</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Церковь</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23</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Причастие</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24</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Покаяние</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25</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Подвиг</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26</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Брак</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27</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Родители и дети</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28</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Монашество</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29</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Труд и творчество</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30</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Любовь – вершина добродетелей</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31</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Суд Божий и суд человеческий</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32</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Отечество земное и небесное</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33</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Выступление учащихся со</w:t>
            </w:r>
          </w:p>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своими творческими работами</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995" w:type="dxa"/>
            <w:tcMar>
              <w:top w:w="50" w:type="dxa"/>
              <w:left w:w="100" w:type="dxa"/>
            </w:tcMar>
            <w:vAlign w:val="center"/>
          </w:tcPr>
          <w:p w:rsidR="0020114A" w:rsidRDefault="0020114A" w:rsidP="00F94AF6">
            <w:pPr>
              <w:spacing w:after="0"/>
            </w:pPr>
            <w:r>
              <w:rPr>
                <w:rFonts w:ascii="Times New Roman" w:hAnsi="Times New Roman"/>
                <w:color w:val="000000"/>
                <w:sz w:val="24"/>
              </w:rPr>
              <w:t>34</w:t>
            </w:r>
          </w:p>
        </w:tc>
        <w:tc>
          <w:tcPr>
            <w:tcW w:w="4450" w:type="dxa"/>
            <w:tcMar>
              <w:top w:w="50" w:type="dxa"/>
              <w:left w:w="100" w:type="dxa"/>
            </w:tcMar>
          </w:tcPr>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Презентация творческих</w:t>
            </w:r>
          </w:p>
          <w:p w:rsidR="0020114A" w:rsidRDefault="0020114A">
            <w:pPr>
              <w:autoSpaceDE w:val="0"/>
              <w:autoSpaceDN w:val="0"/>
              <w:adjustRightInd w:val="0"/>
              <w:spacing w:after="0" w:line="240" w:lineRule="auto"/>
              <w:rPr>
                <w:rFonts w:ascii="Calibri" w:hAnsi="Calibri" w:cs="Calibri"/>
                <w:color w:val="000000"/>
                <w:lang w:val="ru-RU" w:eastAsia="ru-RU"/>
              </w:rPr>
            </w:pPr>
            <w:r>
              <w:rPr>
                <w:rFonts w:ascii="Calibri" w:hAnsi="Calibri" w:cs="Calibri"/>
                <w:color w:val="000000"/>
                <w:lang w:val="ru-RU" w:eastAsia="ru-RU"/>
              </w:rPr>
              <w:t>проектов</w:t>
            </w:r>
          </w:p>
        </w:tc>
        <w:tc>
          <w:tcPr>
            <w:tcW w:w="1270"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0114A" w:rsidRDefault="0020114A" w:rsidP="00F94AF6">
            <w:pPr>
              <w:spacing w:after="0"/>
              <w:ind w:left="135"/>
              <w:jc w:val="center"/>
            </w:pPr>
          </w:p>
        </w:tc>
        <w:tc>
          <w:tcPr>
            <w:tcW w:w="1912" w:type="dxa"/>
            <w:tcMar>
              <w:top w:w="50" w:type="dxa"/>
              <w:left w:w="100" w:type="dxa"/>
            </w:tcMar>
            <w:vAlign w:val="center"/>
          </w:tcPr>
          <w:p w:rsidR="0020114A" w:rsidRDefault="0020114A" w:rsidP="00F94AF6">
            <w:pPr>
              <w:spacing w:after="0"/>
              <w:ind w:left="135"/>
              <w:jc w:val="center"/>
            </w:pPr>
          </w:p>
        </w:tc>
        <w:tc>
          <w:tcPr>
            <w:tcW w:w="1349" w:type="dxa"/>
            <w:tcMar>
              <w:top w:w="50" w:type="dxa"/>
              <w:left w:w="100" w:type="dxa"/>
            </w:tcMar>
            <w:vAlign w:val="center"/>
          </w:tcPr>
          <w:p w:rsidR="0020114A" w:rsidRDefault="0020114A" w:rsidP="00F94AF6">
            <w:pPr>
              <w:spacing w:after="0"/>
              <w:ind w:left="135"/>
            </w:pPr>
          </w:p>
        </w:tc>
        <w:tc>
          <w:tcPr>
            <w:tcW w:w="2223" w:type="dxa"/>
            <w:tcMar>
              <w:top w:w="50" w:type="dxa"/>
              <w:left w:w="100" w:type="dxa"/>
            </w:tcMar>
            <w:vAlign w:val="center"/>
          </w:tcPr>
          <w:p w:rsidR="0020114A" w:rsidRDefault="0020114A" w:rsidP="00F94AF6">
            <w:pPr>
              <w:spacing w:after="0"/>
              <w:ind w:left="135"/>
            </w:pPr>
          </w:p>
        </w:tc>
      </w:tr>
      <w:tr w:rsidR="0020114A" w:rsidTr="0020114A">
        <w:trPr>
          <w:trHeight w:val="144"/>
          <w:tblCellSpacing w:w="0" w:type="dxa"/>
        </w:trPr>
        <w:tc>
          <w:tcPr>
            <w:tcW w:w="0" w:type="auto"/>
            <w:gridSpan w:val="2"/>
            <w:tcMar>
              <w:top w:w="50" w:type="dxa"/>
              <w:left w:w="100" w:type="dxa"/>
            </w:tcMar>
            <w:vAlign w:val="center"/>
          </w:tcPr>
          <w:p w:rsidR="0020114A" w:rsidRPr="00E73D48" w:rsidRDefault="0020114A" w:rsidP="00F94AF6">
            <w:pPr>
              <w:spacing w:after="0"/>
              <w:ind w:left="135"/>
              <w:rPr>
                <w:lang w:val="ru-RU"/>
              </w:rPr>
            </w:pPr>
            <w:r w:rsidRPr="00E73D48">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rsidR="0020114A" w:rsidRDefault="0020114A" w:rsidP="00F94AF6">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20114A" w:rsidRDefault="0020114A" w:rsidP="00F94A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14A" w:rsidRDefault="0020114A" w:rsidP="00F94AF6"/>
        </w:tc>
      </w:tr>
    </w:tbl>
    <w:p w:rsidR="0020114A" w:rsidRDefault="0020114A" w:rsidP="0020114A">
      <w:pPr>
        <w:sectPr w:rsidR="0020114A">
          <w:pgSz w:w="16383" w:h="11906" w:orient="landscape"/>
          <w:pgMar w:top="1134" w:right="850" w:bottom="1134" w:left="1701" w:header="720" w:footer="720" w:gutter="0"/>
          <w:cols w:space="720"/>
        </w:sectPr>
      </w:pPr>
    </w:p>
    <w:bookmarkEnd w:id="7"/>
    <w:p w:rsidR="00F41244" w:rsidRDefault="00E16A37">
      <w:pPr>
        <w:spacing w:after="0"/>
        <w:ind w:left="120"/>
      </w:pPr>
      <w:r>
        <w:rPr>
          <w:rFonts w:ascii="Times New Roman" w:hAnsi="Times New Roman"/>
          <w:b/>
          <w:color w:val="000000"/>
          <w:sz w:val="28"/>
        </w:rPr>
        <w:lastRenderedPageBreak/>
        <w:t xml:space="preserve"> ТЕМАТИЧЕСКОЕ ПЛАНИРОВАНИЕ </w:t>
      </w:r>
    </w:p>
    <w:p w:rsidR="00F41244" w:rsidRDefault="00E16A37">
      <w:pPr>
        <w:spacing w:after="0"/>
        <w:ind w:left="120"/>
      </w:pPr>
      <w:r>
        <w:rPr>
          <w:rFonts w:ascii="Times New Roman" w:hAnsi="Times New Roman"/>
          <w:b/>
          <w:color w:val="000000"/>
          <w:sz w:val="28"/>
        </w:rPr>
        <w:t xml:space="preserve"> МОДУЛЬ "ОСНОВЫ СВЕТСКОЙ ЭТИКИ"</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882"/>
        <w:gridCol w:w="1384"/>
        <w:gridCol w:w="1843"/>
        <w:gridCol w:w="1912"/>
        <w:gridCol w:w="2379"/>
      </w:tblGrid>
      <w:tr w:rsidR="00F41244">
        <w:trPr>
          <w:trHeight w:val="144"/>
          <w:tblCellSpacing w:w="0" w:type="dxa"/>
        </w:trPr>
        <w:tc>
          <w:tcPr>
            <w:tcW w:w="407"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 п/п </w:t>
            </w:r>
          </w:p>
          <w:p w:rsidR="00F41244" w:rsidRDefault="00F41244">
            <w:pPr>
              <w:spacing w:after="0"/>
              <w:ind w:left="135"/>
            </w:pPr>
          </w:p>
        </w:tc>
        <w:tc>
          <w:tcPr>
            <w:tcW w:w="4048"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Наименование разделов и тем программы </w:t>
            </w:r>
          </w:p>
          <w:p w:rsidR="00F41244" w:rsidRDefault="00F41244">
            <w:pPr>
              <w:spacing w:after="0"/>
              <w:ind w:left="135"/>
            </w:pPr>
          </w:p>
        </w:tc>
        <w:tc>
          <w:tcPr>
            <w:tcW w:w="0" w:type="auto"/>
            <w:gridSpan w:val="3"/>
            <w:tcMar>
              <w:top w:w="50" w:type="dxa"/>
              <w:left w:w="100" w:type="dxa"/>
            </w:tcMar>
            <w:vAlign w:val="center"/>
          </w:tcPr>
          <w:p w:rsidR="00F41244" w:rsidRDefault="00E16A37">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Электронные (цифровые) образовательные ресурсы </w:t>
            </w:r>
          </w:p>
          <w:p w:rsidR="00F41244" w:rsidRDefault="00F41244">
            <w:pPr>
              <w:spacing w:after="0"/>
              <w:ind w:left="135"/>
            </w:pPr>
          </w:p>
        </w:tc>
      </w:tr>
      <w:tr w:rsidR="00F41244">
        <w:trPr>
          <w:trHeight w:val="144"/>
          <w:tblCellSpacing w:w="0" w:type="dxa"/>
        </w:trPr>
        <w:tc>
          <w:tcPr>
            <w:tcW w:w="0" w:type="auto"/>
            <w:vMerge/>
            <w:tcBorders>
              <w:top w:val="nil"/>
            </w:tcBorders>
            <w:tcMar>
              <w:top w:w="50" w:type="dxa"/>
              <w:left w:w="100" w:type="dxa"/>
            </w:tcMar>
          </w:tcPr>
          <w:p w:rsidR="00F41244" w:rsidRDefault="00F41244"/>
        </w:tc>
        <w:tc>
          <w:tcPr>
            <w:tcW w:w="0" w:type="auto"/>
            <w:vMerge/>
            <w:tcBorders>
              <w:top w:val="nil"/>
            </w:tcBorders>
            <w:tcMar>
              <w:top w:w="50" w:type="dxa"/>
              <w:left w:w="100" w:type="dxa"/>
            </w:tcMar>
          </w:tcPr>
          <w:p w:rsidR="00F41244" w:rsidRDefault="00F41244"/>
        </w:tc>
        <w:tc>
          <w:tcPr>
            <w:tcW w:w="881"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Всего </w:t>
            </w:r>
          </w:p>
          <w:p w:rsidR="00F41244" w:rsidRDefault="00F41244">
            <w:pPr>
              <w:spacing w:after="0"/>
              <w:ind w:left="135"/>
            </w:pPr>
          </w:p>
        </w:tc>
        <w:tc>
          <w:tcPr>
            <w:tcW w:w="1588"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Контрольные работы </w:t>
            </w:r>
          </w:p>
          <w:p w:rsidR="00F41244" w:rsidRDefault="00F41244">
            <w:pPr>
              <w:spacing w:after="0"/>
              <w:ind w:left="135"/>
            </w:pPr>
          </w:p>
        </w:tc>
        <w:tc>
          <w:tcPr>
            <w:tcW w:w="1683"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Практические работы </w:t>
            </w:r>
          </w:p>
          <w:p w:rsidR="00F41244" w:rsidRDefault="00F41244">
            <w:pPr>
              <w:spacing w:after="0"/>
              <w:ind w:left="135"/>
            </w:pPr>
          </w:p>
        </w:tc>
        <w:tc>
          <w:tcPr>
            <w:tcW w:w="0" w:type="auto"/>
            <w:vMerge/>
            <w:tcBorders>
              <w:top w:val="nil"/>
            </w:tcBorders>
            <w:tcMar>
              <w:top w:w="50" w:type="dxa"/>
              <w:left w:w="100" w:type="dxa"/>
            </w:tcMar>
          </w:tcPr>
          <w:p w:rsidR="00F41244" w:rsidRDefault="00F41244"/>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1</w:t>
            </w:r>
          </w:p>
        </w:tc>
        <w:tc>
          <w:tcPr>
            <w:tcW w:w="4048" w:type="dxa"/>
            <w:tcMar>
              <w:top w:w="50" w:type="dxa"/>
              <w:left w:w="100" w:type="dxa"/>
            </w:tcMar>
            <w:vAlign w:val="center"/>
          </w:tcPr>
          <w:p w:rsidR="00F41244" w:rsidRDefault="00E16A37">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2</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3</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4</w:t>
            </w:r>
          </w:p>
        </w:tc>
        <w:tc>
          <w:tcPr>
            <w:tcW w:w="4048" w:type="dxa"/>
            <w:tcMar>
              <w:top w:w="50" w:type="dxa"/>
              <w:left w:w="100" w:type="dxa"/>
            </w:tcMar>
            <w:vAlign w:val="center"/>
          </w:tcPr>
          <w:p w:rsidR="00F41244" w:rsidRDefault="00E16A37">
            <w:pPr>
              <w:spacing w:after="0"/>
              <w:ind w:left="135"/>
            </w:pPr>
            <w:r w:rsidRPr="00E73D48">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5</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6</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7</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8</w:t>
            </w:r>
          </w:p>
        </w:tc>
        <w:tc>
          <w:tcPr>
            <w:tcW w:w="4048" w:type="dxa"/>
            <w:tcMar>
              <w:top w:w="50" w:type="dxa"/>
              <w:left w:w="100" w:type="dxa"/>
            </w:tcMar>
            <w:vAlign w:val="center"/>
          </w:tcPr>
          <w:p w:rsidR="00F41244" w:rsidRDefault="00E16A37">
            <w:pPr>
              <w:spacing w:after="0"/>
              <w:ind w:left="135"/>
            </w:pPr>
            <w:r w:rsidRPr="00E73D48">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t>9</w:t>
            </w:r>
          </w:p>
        </w:tc>
        <w:tc>
          <w:tcPr>
            <w:tcW w:w="4048" w:type="dxa"/>
            <w:tcMar>
              <w:top w:w="50" w:type="dxa"/>
              <w:left w:w="100" w:type="dxa"/>
            </w:tcMar>
            <w:vAlign w:val="center"/>
          </w:tcPr>
          <w:p w:rsidR="00F41244" w:rsidRDefault="00E16A37">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407" w:type="dxa"/>
            <w:tcMar>
              <w:top w:w="50" w:type="dxa"/>
              <w:left w:w="100" w:type="dxa"/>
            </w:tcMar>
            <w:vAlign w:val="center"/>
          </w:tcPr>
          <w:p w:rsidR="00F41244" w:rsidRDefault="00E16A37">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41244" w:rsidRDefault="00F41244">
            <w:pPr>
              <w:spacing w:after="0"/>
              <w:ind w:left="135"/>
              <w:jc w:val="center"/>
            </w:pPr>
          </w:p>
        </w:tc>
        <w:tc>
          <w:tcPr>
            <w:tcW w:w="1683" w:type="dxa"/>
            <w:tcMar>
              <w:top w:w="50" w:type="dxa"/>
              <w:left w:w="100" w:type="dxa"/>
            </w:tcMar>
            <w:vAlign w:val="center"/>
          </w:tcPr>
          <w:p w:rsidR="00F41244" w:rsidRDefault="00F41244">
            <w:pPr>
              <w:spacing w:after="0"/>
              <w:ind w:left="135"/>
              <w:jc w:val="center"/>
            </w:pPr>
          </w:p>
        </w:tc>
        <w:tc>
          <w:tcPr>
            <w:tcW w:w="2379" w:type="dxa"/>
            <w:tcMar>
              <w:top w:w="50" w:type="dxa"/>
              <w:left w:w="100" w:type="dxa"/>
            </w:tcMar>
            <w:vAlign w:val="center"/>
          </w:tcPr>
          <w:p w:rsidR="00F41244" w:rsidRDefault="00F41244">
            <w:pPr>
              <w:spacing w:after="0"/>
              <w:ind w:left="135"/>
            </w:pPr>
          </w:p>
        </w:tc>
      </w:tr>
      <w:tr w:rsidR="00F41244">
        <w:trPr>
          <w:trHeight w:val="144"/>
          <w:tblCellSpacing w:w="0" w:type="dxa"/>
        </w:trPr>
        <w:tc>
          <w:tcPr>
            <w:tcW w:w="0" w:type="auto"/>
            <w:gridSpan w:val="2"/>
            <w:tcMar>
              <w:top w:w="50" w:type="dxa"/>
              <w:left w:w="100" w:type="dxa"/>
            </w:tcMar>
            <w:vAlign w:val="center"/>
          </w:tcPr>
          <w:p w:rsidR="00F41244" w:rsidRPr="00E73D48" w:rsidRDefault="00E16A37">
            <w:pPr>
              <w:spacing w:after="0"/>
              <w:ind w:left="135"/>
              <w:rPr>
                <w:lang w:val="ru-RU"/>
              </w:rPr>
            </w:pPr>
            <w:r w:rsidRPr="00E73D48">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41244" w:rsidRDefault="00E16A37">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41244" w:rsidRDefault="00E16A37">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41244" w:rsidRDefault="00F41244"/>
        </w:tc>
      </w:tr>
    </w:tbl>
    <w:p w:rsidR="0020114A" w:rsidRDefault="0020114A">
      <w:pPr>
        <w:spacing w:after="0"/>
        <w:ind w:left="120"/>
        <w:rPr>
          <w:rFonts w:ascii="Times New Roman" w:hAnsi="Times New Roman"/>
          <w:b/>
          <w:color w:val="000000"/>
          <w:sz w:val="28"/>
          <w:lang w:val="ru-RU"/>
        </w:rPr>
      </w:pPr>
    </w:p>
    <w:p w:rsidR="00F41244" w:rsidRDefault="00E16A37">
      <w:pPr>
        <w:spacing w:after="0"/>
        <w:ind w:left="120"/>
      </w:pPr>
      <w:r>
        <w:rPr>
          <w:rFonts w:ascii="Times New Roman" w:hAnsi="Times New Roman"/>
          <w:b/>
          <w:color w:val="000000"/>
          <w:sz w:val="28"/>
        </w:rPr>
        <w:t xml:space="preserve">ПОУРОЧНОЕ ПЛАНИРОВАНИЕ </w:t>
      </w:r>
    </w:p>
    <w:p w:rsidR="00F41244" w:rsidRDefault="00E16A37">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450"/>
        <w:gridCol w:w="1270"/>
        <w:gridCol w:w="1843"/>
        <w:gridCol w:w="1912"/>
        <w:gridCol w:w="1349"/>
        <w:gridCol w:w="2223"/>
      </w:tblGrid>
      <w:tr w:rsidR="00F41244" w:rsidTr="00E73D48">
        <w:trPr>
          <w:trHeight w:val="144"/>
          <w:tblCellSpacing w:w="0" w:type="dxa"/>
        </w:trPr>
        <w:tc>
          <w:tcPr>
            <w:tcW w:w="971"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 п/п </w:t>
            </w:r>
          </w:p>
          <w:p w:rsidR="00F41244" w:rsidRDefault="00F41244">
            <w:pPr>
              <w:spacing w:after="0"/>
              <w:ind w:left="135"/>
            </w:pPr>
          </w:p>
        </w:tc>
        <w:tc>
          <w:tcPr>
            <w:tcW w:w="4444"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Тема урока </w:t>
            </w:r>
          </w:p>
          <w:p w:rsidR="00F41244" w:rsidRDefault="00F41244">
            <w:pPr>
              <w:spacing w:after="0"/>
              <w:ind w:left="135"/>
            </w:pPr>
          </w:p>
        </w:tc>
        <w:tc>
          <w:tcPr>
            <w:tcW w:w="0" w:type="auto"/>
            <w:gridSpan w:val="3"/>
            <w:tcMar>
              <w:top w:w="50" w:type="dxa"/>
              <w:left w:w="100" w:type="dxa"/>
            </w:tcMar>
            <w:vAlign w:val="center"/>
          </w:tcPr>
          <w:p w:rsidR="00F41244" w:rsidRDefault="00E16A37">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Дата изучения </w:t>
            </w:r>
          </w:p>
          <w:p w:rsidR="00F41244" w:rsidRDefault="00F41244">
            <w:pPr>
              <w:spacing w:after="0"/>
              <w:ind w:left="135"/>
            </w:pPr>
          </w:p>
        </w:tc>
        <w:tc>
          <w:tcPr>
            <w:tcW w:w="2223" w:type="dxa"/>
            <w:vMerge w:val="restart"/>
            <w:tcMar>
              <w:top w:w="50" w:type="dxa"/>
              <w:left w:w="100" w:type="dxa"/>
            </w:tcMar>
            <w:vAlign w:val="center"/>
          </w:tcPr>
          <w:p w:rsidR="00F41244" w:rsidRDefault="00E16A37">
            <w:pPr>
              <w:spacing w:after="0"/>
              <w:ind w:left="135"/>
            </w:pPr>
            <w:r>
              <w:rPr>
                <w:rFonts w:ascii="Times New Roman" w:hAnsi="Times New Roman"/>
                <w:b/>
                <w:color w:val="000000"/>
                <w:sz w:val="24"/>
              </w:rPr>
              <w:t xml:space="preserve">Электронные цифровые образовательные ресурсы </w:t>
            </w:r>
          </w:p>
          <w:p w:rsidR="00F41244" w:rsidRDefault="00F41244">
            <w:pPr>
              <w:spacing w:after="0"/>
              <w:ind w:left="135"/>
            </w:pPr>
          </w:p>
        </w:tc>
      </w:tr>
      <w:tr w:rsidR="00F41244" w:rsidTr="00E73D48">
        <w:trPr>
          <w:trHeight w:val="144"/>
          <w:tblCellSpacing w:w="0" w:type="dxa"/>
        </w:trPr>
        <w:tc>
          <w:tcPr>
            <w:tcW w:w="971" w:type="dxa"/>
            <w:vMerge/>
            <w:tcBorders>
              <w:top w:val="nil"/>
            </w:tcBorders>
            <w:tcMar>
              <w:top w:w="50" w:type="dxa"/>
              <w:left w:w="100" w:type="dxa"/>
            </w:tcMar>
          </w:tcPr>
          <w:p w:rsidR="00F41244" w:rsidRDefault="00F41244"/>
        </w:tc>
        <w:tc>
          <w:tcPr>
            <w:tcW w:w="4444" w:type="dxa"/>
            <w:vMerge/>
            <w:tcBorders>
              <w:top w:val="nil"/>
            </w:tcBorders>
            <w:tcMar>
              <w:top w:w="50" w:type="dxa"/>
              <w:left w:w="100" w:type="dxa"/>
            </w:tcMar>
          </w:tcPr>
          <w:p w:rsidR="00F41244" w:rsidRDefault="00F41244"/>
        </w:tc>
        <w:tc>
          <w:tcPr>
            <w:tcW w:w="1300"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Всего </w:t>
            </w:r>
          </w:p>
          <w:p w:rsidR="00F41244" w:rsidRDefault="00F41244">
            <w:pPr>
              <w:spacing w:after="0"/>
              <w:ind w:left="135"/>
            </w:pPr>
          </w:p>
        </w:tc>
        <w:tc>
          <w:tcPr>
            <w:tcW w:w="1843"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Контрольные работы </w:t>
            </w:r>
          </w:p>
          <w:p w:rsidR="00F41244" w:rsidRDefault="00F41244">
            <w:pPr>
              <w:spacing w:after="0"/>
              <w:ind w:left="135"/>
            </w:pPr>
          </w:p>
        </w:tc>
        <w:tc>
          <w:tcPr>
            <w:tcW w:w="1912" w:type="dxa"/>
            <w:tcMar>
              <w:top w:w="50" w:type="dxa"/>
              <w:left w:w="100" w:type="dxa"/>
            </w:tcMar>
            <w:vAlign w:val="center"/>
          </w:tcPr>
          <w:p w:rsidR="00F41244" w:rsidRDefault="00E16A37">
            <w:pPr>
              <w:spacing w:after="0"/>
              <w:ind w:left="135"/>
            </w:pPr>
            <w:r>
              <w:rPr>
                <w:rFonts w:ascii="Times New Roman" w:hAnsi="Times New Roman"/>
                <w:b/>
                <w:color w:val="000000"/>
                <w:sz w:val="24"/>
              </w:rPr>
              <w:t xml:space="preserve">Практические работы </w:t>
            </w:r>
          </w:p>
          <w:p w:rsidR="00F41244" w:rsidRDefault="00F41244">
            <w:pPr>
              <w:spacing w:after="0"/>
              <w:ind w:left="135"/>
            </w:pPr>
          </w:p>
        </w:tc>
        <w:tc>
          <w:tcPr>
            <w:tcW w:w="0" w:type="auto"/>
            <w:vMerge/>
            <w:tcBorders>
              <w:top w:val="nil"/>
            </w:tcBorders>
            <w:tcMar>
              <w:top w:w="50" w:type="dxa"/>
              <w:left w:w="100" w:type="dxa"/>
            </w:tcMar>
          </w:tcPr>
          <w:p w:rsidR="00F41244" w:rsidRDefault="00F41244"/>
        </w:tc>
        <w:tc>
          <w:tcPr>
            <w:tcW w:w="0" w:type="auto"/>
            <w:vMerge/>
            <w:tcBorders>
              <w:top w:val="nil"/>
            </w:tcBorders>
            <w:tcMar>
              <w:top w:w="50" w:type="dxa"/>
              <w:left w:w="100" w:type="dxa"/>
            </w:tcMar>
          </w:tcPr>
          <w:p w:rsidR="00F41244" w:rsidRDefault="00F41244"/>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24"/>
                <w:szCs w:val="24"/>
                <w:lang w:val="ru-RU" w:eastAsia="ru-RU"/>
              </w:rPr>
            </w:pPr>
            <w:r w:rsidRPr="00E73D48">
              <w:rPr>
                <w:rFonts w:ascii="Times New Roman" w:eastAsia="Times New Roman" w:hAnsi="Times New Roman" w:cs="Times New Roman"/>
                <w:kern w:val="2"/>
                <w:sz w:val="18"/>
                <w:szCs w:val="18"/>
                <w:lang w:val="ru-RU" w:eastAsia="ru-RU"/>
              </w:rPr>
              <w:t>Введение. Этика – наука о нравственной жизни человека.</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24"/>
                <w:szCs w:val="24"/>
                <w:lang w:val="ru-RU" w:eastAsia="ru-RU"/>
              </w:rPr>
            </w:pPr>
            <w:r w:rsidRPr="00E73D48">
              <w:rPr>
                <w:rFonts w:ascii="Times New Roman" w:eastAsia="Times New Roman" w:hAnsi="Times New Roman" w:cs="Times New Roman"/>
                <w:kern w:val="2"/>
                <w:sz w:val="18"/>
                <w:szCs w:val="18"/>
                <w:lang w:val="ru-RU" w:eastAsia="ru-RU"/>
              </w:rPr>
              <w:t>Добрым жить на белом свете веселей.</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3</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18"/>
                <w:szCs w:val="18"/>
                <w:lang w:eastAsia="ru-RU"/>
              </w:rPr>
              <w:t>Правила общения для всех.</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4</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24"/>
                <w:szCs w:val="24"/>
                <w:lang w:val="ru-RU" w:eastAsia="ru-RU"/>
              </w:rPr>
            </w:pPr>
            <w:r w:rsidRPr="00E73D48">
              <w:rPr>
                <w:rFonts w:ascii="Times New Roman" w:eastAsia="Times New Roman" w:hAnsi="Times New Roman" w:cs="Times New Roman"/>
                <w:kern w:val="2"/>
                <w:sz w:val="18"/>
                <w:szCs w:val="18"/>
                <w:lang w:val="ru-RU" w:eastAsia="ru-RU"/>
              </w:rPr>
              <w:t>От добрых дел – добрые слова и поступки.</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5</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18"/>
                <w:szCs w:val="18"/>
                <w:lang w:eastAsia="ru-RU"/>
              </w:rPr>
              <w:t>Каждый интересен.</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6</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Достойно жить среди людей.</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7</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Уметь понять и простить.</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8</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Простая этика поступков.</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9</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Общение и источники преодоления обид.</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10</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Государство и мораль гражданина</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11</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В развитии добрых чувств – творение души.</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12</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Природа – волшебные двери к добру и доверию.</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13</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Чувство Родины.</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14</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Предками данная мудрость народная.</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lastRenderedPageBreak/>
              <w:t>15</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Чтобы быть коллективом.</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16</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Коллектив начинается с меня.</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17</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Мой класс – мои друзья.</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18</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Ежели душевны вы и к этике не глухи.</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19</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Праздники как одна из форм исторической памяти.</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20</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Праздники как одна из форм исторической памяти.</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21</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Школьные и домашние правила этикета.</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22</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Нравственные  традиции предпринимательства.</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23</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Действия с приставкой «со».</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24</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Жизнь священна.</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25</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Человек рожден для добра.</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26</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О милосердии</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27</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Жить во благо себе и другим.</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28</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Человек – чело века.</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29</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Слово, обращённое к себе.</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30</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kern w:val="2"/>
                <w:sz w:val="18"/>
                <w:szCs w:val="18"/>
                <w:lang w:eastAsia="ru-RU"/>
              </w:rPr>
              <w:t>Премудрости этикета.</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31</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val="ru-RU" w:eastAsia="ru-RU"/>
              </w:rPr>
            </w:pPr>
            <w:r w:rsidRPr="00E73D48">
              <w:rPr>
                <w:rFonts w:ascii="Times New Roman" w:eastAsia="Times New Roman" w:hAnsi="Times New Roman" w:cs="Times New Roman"/>
                <w:kern w:val="2"/>
                <w:sz w:val="18"/>
                <w:szCs w:val="18"/>
                <w:lang w:val="ru-RU" w:eastAsia="ru-RU"/>
              </w:rPr>
              <w:t>Красота этикета. Чистый ручеек нашей речи.</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32</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18"/>
                <w:szCs w:val="18"/>
                <w:lang w:eastAsia="ru-RU"/>
              </w:rPr>
              <w:t>С чего начинается Родина.</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33</w:t>
            </w:r>
          </w:p>
        </w:tc>
        <w:tc>
          <w:tcPr>
            <w:tcW w:w="4444" w:type="dxa"/>
            <w:tcMar>
              <w:top w:w="50" w:type="dxa"/>
              <w:left w:w="100" w:type="dxa"/>
            </w:tcMar>
            <w:vAlign w:val="center"/>
          </w:tcPr>
          <w:p w:rsidR="00E73D48" w:rsidRPr="00E73D48" w:rsidRDefault="00E73D48" w:rsidP="00D723B0">
            <w:pPr>
              <w:spacing w:before="100" w:beforeAutospacing="1" w:after="100" w:afterAutospacing="1" w:line="240" w:lineRule="auto"/>
              <w:jc w:val="both"/>
              <w:rPr>
                <w:rFonts w:ascii="Times New Roman" w:eastAsia="Times New Roman" w:hAnsi="Times New Roman" w:cs="Times New Roman"/>
                <w:kern w:val="2"/>
                <w:sz w:val="24"/>
                <w:szCs w:val="24"/>
                <w:lang w:val="ru-RU" w:eastAsia="ru-RU"/>
              </w:rPr>
            </w:pPr>
            <w:r w:rsidRPr="00E73D48">
              <w:rPr>
                <w:rFonts w:ascii="Times New Roman" w:eastAsia="Times New Roman" w:hAnsi="Times New Roman" w:cs="Times New Roman"/>
                <w:kern w:val="2"/>
                <w:sz w:val="18"/>
                <w:szCs w:val="18"/>
                <w:lang w:val="ru-RU" w:eastAsia="ru-RU"/>
              </w:rPr>
              <w:t>В тебе рождается патриот и гражданин.</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971" w:type="dxa"/>
            <w:tcMar>
              <w:top w:w="50" w:type="dxa"/>
              <w:left w:w="100" w:type="dxa"/>
            </w:tcMar>
            <w:vAlign w:val="center"/>
          </w:tcPr>
          <w:p w:rsidR="00E73D48" w:rsidRDefault="00E73D48">
            <w:pPr>
              <w:spacing w:after="0"/>
            </w:pPr>
            <w:r>
              <w:rPr>
                <w:rFonts w:ascii="Times New Roman" w:hAnsi="Times New Roman"/>
                <w:color w:val="000000"/>
                <w:sz w:val="24"/>
              </w:rPr>
              <w:t>34</w:t>
            </w:r>
          </w:p>
        </w:tc>
        <w:tc>
          <w:tcPr>
            <w:tcW w:w="4444" w:type="dxa"/>
            <w:tcMar>
              <w:top w:w="50" w:type="dxa"/>
              <w:left w:w="100" w:type="dxa"/>
            </w:tcMar>
            <w:vAlign w:val="center"/>
          </w:tcPr>
          <w:p w:rsidR="00E73D48" w:rsidRDefault="00E73D48" w:rsidP="00D723B0">
            <w:pPr>
              <w:spacing w:before="100" w:beforeAutospacing="1" w:after="100" w:afterAutospacing="1" w:line="240" w:lineRule="auto"/>
              <w:jc w:val="both"/>
              <w:rPr>
                <w:rFonts w:ascii="Times New Roman" w:eastAsia="Times New Roman" w:hAnsi="Times New Roman" w:cs="Times New Roman"/>
                <w:kern w:val="2"/>
                <w:sz w:val="18"/>
                <w:szCs w:val="18"/>
                <w:lang w:eastAsia="ru-RU"/>
              </w:rPr>
            </w:pPr>
            <w:r>
              <w:rPr>
                <w:rFonts w:ascii="Times New Roman" w:eastAsia="Times New Roman" w:hAnsi="Times New Roman" w:cs="Times New Roman"/>
                <w:sz w:val="18"/>
                <w:szCs w:val="18"/>
                <w:lang w:eastAsia="ru-RU"/>
              </w:rPr>
              <w:t>Подведение итогов.</w:t>
            </w:r>
          </w:p>
        </w:tc>
        <w:tc>
          <w:tcPr>
            <w:tcW w:w="1300"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3D48" w:rsidRDefault="00E73D48">
            <w:pPr>
              <w:spacing w:after="0"/>
              <w:ind w:left="135"/>
              <w:jc w:val="center"/>
            </w:pPr>
          </w:p>
        </w:tc>
        <w:tc>
          <w:tcPr>
            <w:tcW w:w="1912" w:type="dxa"/>
            <w:tcMar>
              <w:top w:w="50" w:type="dxa"/>
              <w:left w:w="100" w:type="dxa"/>
            </w:tcMar>
            <w:vAlign w:val="center"/>
          </w:tcPr>
          <w:p w:rsidR="00E73D48" w:rsidRDefault="00E73D48">
            <w:pPr>
              <w:spacing w:after="0"/>
              <w:ind w:left="135"/>
              <w:jc w:val="center"/>
            </w:pPr>
          </w:p>
        </w:tc>
        <w:tc>
          <w:tcPr>
            <w:tcW w:w="1349" w:type="dxa"/>
            <w:tcMar>
              <w:top w:w="50" w:type="dxa"/>
              <w:left w:w="100" w:type="dxa"/>
            </w:tcMar>
            <w:vAlign w:val="center"/>
          </w:tcPr>
          <w:p w:rsidR="00E73D48" w:rsidRDefault="00E73D48">
            <w:pPr>
              <w:spacing w:after="0"/>
              <w:ind w:left="135"/>
            </w:pPr>
          </w:p>
        </w:tc>
        <w:tc>
          <w:tcPr>
            <w:tcW w:w="2223" w:type="dxa"/>
            <w:tcMar>
              <w:top w:w="50" w:type="dxa"/>
              <w:left w:w="100" w:type="dxa"/>
            </w:tcMar>
            <w:vAlign w:val="center"/>
          </w:tcPr>
          <w:p w:rsidR="00E73D48" w:rsidRDefault="00E73D48">
            <w:pPr>
              <w:spacing w:after="0"/>
              <w:ind w:left="135"/>
            </w:pPr>
          </w:p>
        </w:tc>
      </w:tr>
      <w:tr w:rsidR="00E73D48" w:rsidTr="00E73D48">
        <w:trPr>
          <w:trHeight w:val="144"/>
          <w:tblCellSpacing w:w="0" w:type="dxa"/>
        </w:trPr>
        <w:tc>
          <w:tcPr>
            <w:tcW w:w="0" w:type="auto"/>
            <w:gridSpan w:val="2"/>
            <w:tcMar>
              <w:top w:w="50" w:type="dxa"/>
              <w:left w:w="100" w:type="dxa"/>
            </w:tcMar>
            <w:vAlign w:val="center"/>
          </w:tcPr>
          <w:p w:rsidR="00E73D48" w:rsidRPr="00E73D48" w:rsidRDefault="00E73D48">
            <w:pPr>
              <w:spacing w:after="0"/>
              <w:ind w:left="135"/>
              <w:rPr>
                <w:lang w:val="ru-RU"/>
              </w:rPr>
            </w:pPr>
            <w:r w:rsidRPr="00E73D48">
              <w:rPr>
                <w:rFonts w:ascii="Times New Roman" w:hAnsi="Times New Roman"/>
                <w:color w:val="000000"/>
                <w:sz w:val="24"/>
                <w:lang w:val="ru-RU"/>
              </w:rPr>
              <w:t>ОБЩЕЕ КОЛИЧЕСТВО ЧАСОВ ПО ПРОГРАММЕ</w:t>
            </w:r>
          </w:p>
        </w:tc>
        <w:tc>
          <w:tcPr>
            <w:tcW w:w="1300" w:type="dxa"/>
            <w:tcMar>
              <w:top w:w="50" w:type="dxa"/>
              <w:left w:w="100" w:type="dxa"/>
            </w:tcMar>
            <w:vAlign w:val="center"/>
          </w:tcPr>
          <w:p w:rsidR="00E73D48" w:rsidRDefault="00E73D48">
            <w:pPr>
              <w:spacing w:after="0"/>
              <w:ind w:left="135"/>
              <w:jc w:val="center"/>
            </w:pPr>
            <w:r w:rsidRPr="00E73D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E73D48" w:rsidRDefault="00E73D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3D48" w:rsidRDefault="00E73D48"/>
        </w:tc>
      </w:tr>
    </w:tbl>
    <w:p w:rsidR="00F41244" w:rsidRDefault="00F41244">
      <w:pPr>
        <w:sectPr w:rsidR="00F41244">
          <w:pgSz w:w="16383" w:h="11906" w:orient="landscape"/>
          <w:pgMar w:top="1134" w:right="850" w:bottom="1134" w:left="1701" w:header="720" w:footer="720" w:gutter="0"/>
          <w:cols w:space="720"/>
        </w:sectPr>
      </w:pPr>
    </w:p>
    <w:p w:rsidR="00F41244" w:rsidRDefault="00F41244">
      <w:pPr>
        <w:sectPr w:rsidR="00F41244">
          <w:pgSz w:w="16383" w:h="11906" w:orient="landscape"/>
          <w:pgMar w:top="1134" w:right="850" w:bottom="1134" w:left="1701" w:header="720" w:footer="720" w:gutter="0"/>
          <w:cols w:space="720"/>
        </w:sectPr>
      </w:pPr>
      <w:bookmarkStart w:id="8" w:name="block-36887929"/>
    </w:p>
    <w:bookmarkEnd w:id="8"/>
    <w:p w:rsidR="00F41244" w:rsidRDefault="00E16A3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F41244" w:rsidRDefault="00E16A37">
      <w:pPr>
        <w:spacing w:after="0" w:line="480" w:lineRule="auto"/>
        <w:ind w:left="120"/>
      </w:pPr>
      <w:r>
        <w:rPr>
          <w:rFonts w:ascii="Times New Roman" w:hAnsi="Times New Roman"/>
          <w:b/>
          <w:color w:val="000000"/>
          <w:sz w:val="28"/>
        </w:rPr>
        <w:t>ОБЯЗАТЕЛЬНЫЕ УЧЕБНЫЕ МАТЕРИАЛЫ ДЛЯ УЧЕНИКА</w:t>
      </w:r>
    </w:p>
    <w:p w:rsidR="00F41244" w:rsidRDefault="00F41244">
      <w:pPr>
        <w:spacing w:after="0" w:line="480" w:lineRule="auto"/>
        <w:ind w:left="120"/>
      </w:pPr>
    </w:p>
    <w:p w:rsidR="00F41244" w:rsidRDefault="00F41244">
      <w:pPr>
        <w:spacing w:after="0" w:line="480" w:lineRule="auto"/>
        <w:ind w:left="120"/>
      </w:pPr>
    </w:p>
    <w:p w:rsidR="00F41244" w:rsidRDefault="00F41244">
      <w:pPr>
        <w:spacing w:after="0"/>
        <w:ind w:left="120"/>
      </w:pPr>
    </w:p>
    <w:p w:rsidR="00F41244" w:rsidRDefault="00E16A37">
      <w:pPr>
        <w:spacing w:after="0" w:line="480" w:lineRule="auto"/>
        <w:ind w:left="120"/>
      </w:pPr>
      <w:r>
        <w:rPr>
          <w:rFonts w:ascii="Times New Roman" w:hAnsi="Times New Roman"/>
          <w:b/>
          <w:color w:val="000000"/>
          <w:sz w:val="28"/>
        </w:rPr>
        <w:t>МЕТОДИЧЕСКИЕ МАТЕРИАЛЫ ДЛЯ УЧИТЕЛЯ</w:t>
      </w:r>
    </w:p>
    <w:p w:rsidR="00F41244" w:rsidRDefault="00F41244">
      <w:pPr>
        <w:spacing w:after="0" w:line="480" w:lineRule="auto"/>
        <w:ind w:left="120"/>
      </w:pPr>
    </w:p>
    <w:p w:rsidR="00F41244" w:rsidRDefault="00F41244">
      <w:pPr>
        <w:spacing w:after="0"/>
        <w:ind w:left="120"/>
      </w:pPr>
    </w:p>
    <w:p w:rsidR="00F41244" w:rsidRPr="00E73D48" w:rsidRDefault="00E16A37">
      <w:pPr>
        <w:spacing w:after="0" w:line="480" w:lineRule="auto"/>
        <w:ind w:left="120"/>
        <w:rPr>
          <w:lang w:val="ru-RU"/>
        </w:rPr>
      </w:pPr>
      <w:r w:rsidRPr="00E73D48">
        <w:rPr>
          <w:rFonts w:ascii="Times New Roman" w:hAnsi="Times New Roman"/>
          <w:b/>
          <w:color w:val="000000"/>
          <w:sz w:val="28"/>
          <w:lang w:val="ru-RU"/>
        </w:rPr>
        <w:t>ЦИФРОВЫЕ ОБРАЗОВАТЕЛЬНЫЕ РЕСУРСЫ И РЕСУРСЫ СЕТИ ИНТЕРНЕТ</w:t>
      </w:r>
    </w:p>
    <w:p w:rsidR="00F41244" w:rsidRPr="00E73D48" w:rsidRDefault="00F41244">
      <w:pPr>
        <w:spacing w:after="0" w:line="480" w:lineRule="auto"/>
        <w:ind w:left="120"/>
        <w:rPr>
          <w:lang w:val="ru-RU"/>
        </w:rPr>
      </w:pPr>
    </w:p>
    <w:p w:rsidR="00F41244" w:rsidRPr="00E73D48" w:rsidRDefault="00F41244">
      <w:pPr>
        <w:rPr>
          <w:lang w:val="ru-RU"/>
        </w:rPr>
        <w:sectPr w:rsidR="00F41244" w:rsidRPr="00E73D48">
          <w:pgSz w:w="11906" w:h="16383"/>
          <w:pgMar w:top="1134" w:right="850" w:bottom="1134" w:left="1701" w:header="720" w:footer="720" w:gutter="0"/>
          <w:cols w:space="720"/>
        </w:sectPr>
      </w:pPr>
      <w:bookmarkStart w:id="9" w:name="block-36887925"/>
    </w:p>
    <w:bookmarkEnd w:id="9"/>
    <w:p w:rsidR="00F41244" w:rsidRPr="00E73D48" w:rsidRDefault="00F41244">
      <w:pPr>
        <w:rPr>
          <w:lang w:val="ru-RU"/>
        </w:rPr>
      </w:pPr>
    </w:p>
    <w:sectPr w:rsidR="00F41244" w:rsidRPr="00E73D48" w:rsidSect="00F41244">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48E" w:rsidRDefault="00C0548E">
      <w:pPr>
        <w:spacing w:line="240" w:lineRule="auto"/>
      </w:pPr>
      <w:r>
        <w:separator/>
      </w:r>
    </w:p>
  </w:endnote>
  <w:endnote w:type="continuationSeparator" w:id="1">
    <w:p w:rsidR="00C0548E" w:rsidRDefault="00C054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48E" w:rsidRDefault="00C0548E">
      <w:pPr>
        <w:spacing w:after="0"/>
      </w:pPr>
      <w:r>
        <w:separator/>
      </w:r>
    </w:p>
  </w:footnote>
  <w:footnote w:type="continuationSeparator" w:id="1">
    <w:p w:rsidR="00C0548E" w:rsidRDefault="00C054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5">
    <w:nsid w:val="0053208E"/>
    <w:multiLevelType w:val="singleLevel"/>
    <w:tmpl w:val="0053208E"/>
    <w:lvl w:ilvl="0">
      <w:start w:val="1"/>
      <w:numFmt w:val="bullet"/>
      <w:lvlText w:val=""/>
      <w:lvlJc w:val="left"/>
      <w:pPr>
        <w:ind w:left="1800" w:hanging="360"/>
      </w:pPr>
      <w:rPr>
        <w:rFonts w:ascii="Symbol" w:hAnsi="Symbol" w:hint="default"/>
      </w:rPr>
    </w:lvl>
  </w:abstractNum>
  <w:abstractNum w:abstractNumId="6">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7">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8">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9">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1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11">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2">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3">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41244"/>
    <w:rsid w:val="0020114A"/>
    <w:rsid w:val="00551B0A"/>
    <w:rsid w:val="00C0548E"/>
    <w:rsid w:val="00E16A37"/>
    <w:rsid w:val="00E73D48"/>
    <w:rsid w:val="00F41244"/>
    <w:rsid w:val="58733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44"/>
    <w:pPr>
      <w:spacing w:after="200" w:line="276" w:lineRule="auto"/>
    </w:pPr>
    <w:rPr>
      <w:sz w:val="22"/>
      <w:szCs w:val="22"/>
      <w:lang w:val="en-US" w:eastAsia="en-US"/>
    </w:rPr>
  </w:style>
  <w:style w:type="paragraph" w:styleId="1">
    <w:name w:val="heading 1"/>
    <w:basedOn w:val="a"/>
    <w:next w:val="a"/>
    <w:link w:val="10"/>
    <w:uiPriority w:val="9"/>
    <w:qFormat/>
    <w:rsid w:val="00F412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12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124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412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41244"/>
    <w:rPr>
      <w:i/>
      <w:iCs/>
    </w:rPr>
  </w:style>
  <w:style w:type="character" w:styleId="a4">
    <w:name w:val="Hyperlink"/>
    <w:basedOn w:val="a0"/>
    <w:uiPriority w:val="99"/>
    <w:unhideWhenUsed/>
    <w:rsid w:val="00F41244"/>
    <w:rPr>
      <w:color w:val="0000FF" w:themeColor="hyperlink"/>
      <w:u w:val="single"/>
    </w:rPr>
  </w:style>
  <w:style w:type="paragraph" w:styleId="a5">
    <w:name w:val="Normal Indent"/>
    <w:basedOn w:val="a"/>
    <w:uiPriority w:val="99"/>
    <w:unhideWhenUsed/>
    <w:rsid w:val="00F41244"/>
    <w:pPr>
      <w:ind w:left="720"/>
    </w:pPr>
  </w:style>
  <w:style w:type="paragraph" w:styleId="a6">
    <w:name w:val="caption"/>
    <w:basedOn w:val="a"/>
    <w:next w:val="a"/>
    <w:uiPriority w:val="35"/>
    <w:semiHidden/>
    <w:unhideWhenUsed/>
    <w:qFormat/>
    <w:rsid w:val="00F41244"/>
    <w:pPr>
      <w:spacing w:line="240" w:lineRule="auto"/>
    </w:pPr>
    <w:rPr>
      <w:b/>
      <w:bCs/>
      <w:color w:val="4F81BD" w:themeColor="accent1"/>
      <w:sz w:val="18"/>
      <w:szCs w:val="18"/>
    </w:rPr>
  </w:style>
  <w:style w:type="paragraph" w:styleId="a7">
    <w:name w:val="header"/>
    <w:basedOn w:val="a"/>
    <w:link w:val="a8"/>
    <w:uiPriority w:val="99"/>
    <w:unhideWhenUsed/>
    <w:rsid w:val="00F41244"/>
    <w:pPr>
      <w:tabs>
        <w:tab w:val="center" w:pos="4680"/>
        <w:tab w:val="right" w:pos="9360"/>
      </w:tabs>
    </w:pPr>
  </w:style>
  <w:style w:type="paragraph" w:styleId="a9">
    <w:name w:val="Title"/>
    <w:basedOn w:val="a"/>
    <w:next w:val="a"/>
    <w:link w:val="aa"/>
    <w:uiPriority w:val="10"/>
    <w:qFormat/>
    <w:rsid w:val="00F412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41244"/>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F412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F41244"/>
  </w:style>
  <w:style w:type="character" w:customStyle="1" w:styleId="10">
    <w:name w:val="Заголовок 1 Знак"/>
    <w:basedOn w:val="a0"/>
    <w:link w:val="1"/>
    <w:uiPriority w:val="9"/>
    <w:rsid w:val="00F4124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12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4124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41244"/>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sid w:val="00F41244"/>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F412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6795</Words>
  <Characters>38738</Characters>
  <Application>Microsoft Office Word</Application>
  <DocSecurity>0</DocSecurity>
  <Lines>322</Lines>
  <Paragraphs>90</Paragraphs>
  <ScaleCrop>false</ScaleCrop>
  <Company/>
  <LinksUpToDate>false</LinksUpToDate>
  <CharactersWithSpaces>45443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RR180123</dc:creator>
  <cp:lastModifiedBy>Zavuch</cp:lastModifiedBy>
  <cp:revision>4</cp:revision>
  <dcterms:created xsi:type="dcterms:W3CDTF">2024-08-29T16:26:00Z</dcterms:created>
  <dcterms:modified xsi:type="dcterms:W3CDTF">2024-09-06T06:49:00Z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469214FF5CE4494EA4666A4F6D875886_13</vt:lpwstr>
  </property>
</Properties>
</file>